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ed8d" w14:textId="acae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25 қыркүйектегі № 6/29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сәйкес,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6/29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ауданы бойынша коммуналдық қалдықтардың түзілу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0,90 1,19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