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665f" w14:textId="1cf6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2022 жылғы 05 желтоқсандағы № 345 "2023 жылы Қазығұрт ауданының пробация қызметінің есебінде тұрған адамдарды жұмысқа орналастыру үшін жұмыс орындарына квоталар белгілеу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Қазығұрт ауданы әкiмдiгiнiң 2023 жылғы 14 қыркүйектегі № 235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ауданы әкімдігінің "2023 жылы Қазығұрт ауданының пробация қызметінің есебінде тұрған адамдарды жұмысқа орналастыру үшін жұмыс орындарына квоталар белгілеу туралы" 2022 жылғы 05 желтоқсандағы № 345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Р.Е.Тұрғынбековке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