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efaa" w14:textId="6bce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Ордабасы ауданы әкімі аппаратының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Ордабасы ауданы әкiмдiгiнiң 2023 жылғы 13 ақпандағы № 37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Ордабасы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Ордабасы ауданы әкімі аппаратының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Ордабасы ауданы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Н.Бадыраков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Ордабасы ауданы әкімдігінің </w:t>
            </w:r>
            <w:r>
              <w:br/>
            </w:r>
            <w:r>
              <w:rPr>
                <w:rFonts w:ascii="Times New Roman"/>
                <w:b w:val="false"/>
                <w:i w:val="false"/>
                <w:color w:val="000000"/>
                <w:sz w:val="20"/>
              </w:rPr>
              <w:t>2023 жылғы 13 ақпандағы</w:t>
            </w:r>
            <w:r>
              <w:br/>
            </w:r>
            <w:r>
              <w:rPr>
                <w:rFonts w:ascii="Times New Roman"/>
                <w:b w:val="false"/>
                <w:i w:val="false"/>
                <w:color w:val="000000"/>
                <w:sz w:val="20"/>
              </w:rPr>
              <w:t>№ 37 қаулысына қосымша</w:t>
            </w:r>
          </w:p>
        </w:tc>
      </w:tr>
    </w:tbl>
    <w:bookmarkStart w:name="z6" w:id="4"/>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Ордабасы ауданы әкімі аппараты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Қосымша жаңа редакцияда - Түркістан облысы Ордабасы ауданы әкiмдiгiнiң 25.07.2023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Ордабасы ауданы әкімі аппараты мемлекеттік мемлекеттік әкімшілік қызметшілері мен Ордабасы ауданы әкімі аппараты мемлекеттік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үлгілік тәртібін айқындайды.</w:t>
      </w:r>
    </w:p>
    <w:bookmarkEnd w:id="6"/>
    <w:bookmarkStart w:name="z9" w:id="7"/>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7"/>
    <w:bookmarkStart w:name="z10"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1" w:id="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2" w:id="10"/>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1"/>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4" w:id="12"/>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2"/>
    <w:bookmarkStart w:name="z15" w:id="13"/>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7" w:id="1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5"/>
    <w:bookmarkStart w:name="z18" w:id="16"/>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7"/>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0" w:id="1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1" w:id="19"/>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9"/>
    <w:bookmarkStart w:name="z22" w:id="2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3" w:id="2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4" w:id="2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5" w:id="23"/>
    <w:p>
      <w:pPr>
        <w:spacing w:after="0"/>
        <w:ind w:left="0"/>
        <w:jc w:val="both"/>
      </w:pPr>
      <w:r>
        <w:rPr>
          <w:rFonts w:ascii="Times New Roman"/>
          <w:b w:val="false"/>
          <w:i w:val="false"/>
          <w:color w:val="000000"/>
          <w:sz w:val="28"/>
        </w:rPr>
        <w:t>
      18.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4"/>
    <w:p>
      <w:pPr>
        <w:spacing w:after="0"/>
        <w:ind w:left="0"/>
        <w:jc w:val="both"/>
      </w:pPr>
      <w:r>
        <w:rPr>
          <w:rFonts w:ascii="Times New Roman"/>
          <w:b w:val="false"/>
          <w:i w:val="false"/>
          <w:color w:val="000000"/>
          <w:sz w:val="28"/>
        </w:rPr>
        <w:t>
      19.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5"/>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29"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30" w:id="28"/>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8"/>
    <w:bookmarkStart w:name="z31" w:id="29"/>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2" w:id="3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3" w:id="3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4" w:id="3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5" w:id="33"/>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6" w:id="34"/>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7"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8" w:id="36"/>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6"/>
    <w:bookmarkStart w:name="z39" w:id="37"/>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0" w:id="38"/>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1" w:id="39"/>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2" w:id="40"/>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3"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4" w:id="42"/>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5" w:id="4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7" w:id="45"/>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8"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9" w:id="4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50" w:id="4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1" w:id="49"/>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9"/>
    <w:bookmarkStart w:name="z52" w:id="50"/>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0"/>
    <w:bookmarkStart w:name="z53" w:id="5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5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5"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bookmarkStart w:name="z56" w:id="54"/>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4"/>
    <w:bookmarkStart w:name="z57" w:id="55"/>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55"/>
    <w:bookmarkStart w:name="z58" w:id="56"/>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6"/>
    <w:bookmarkStart w:name="z59" w:id="57"/>
    <w:p>
      <w:pPr>
        <w:spacing w:after="0"/>
        <w:ind w:left="0"/>
        <w:jc w:val="both"/>
      </w:pPr>
      <w:r>
        <w:rPr>
          <w:rFonts w:ascii="Times New Roman"/>
          <w:b w:val="false"/>
          <w:i w:val="false"/>
          <w:color w:val="000000"/>
          <w:sz w:val="28"/>
        </w:rPr>
        <w:t>
      47. НМИ:</w:t>
      </w:r>
    </w:p>
    <w:bookmarkEnd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0" w:id="58"/>
    <w:p>
      <w:pPr>
        <w:spacing w:after="0"/>
        <w:ind w:left="0"/>
        <w:jc w:val="both"/>
      </w:pPr>
      <w:r>
        <w:rPr>
          <w:rFonts w:ascii="Times New Roman"/>
          <w:b w:val="false"/>
          <w:i w:val="false"/>
          <w:color w:val="000000"/>
          <w:sz w:val="28"/>
        </w:rPr>
        <w:t>
      48. НМИ саны 5 құрайды.</w:t>
      </w:r>
    </w:p>
    <w:bookmarkEnd w:id="58"/>
    <w:bookmarkStart w:name="z61" w:id="59"/>
    <w:p>
      <w:pPr>
        <w:spacing w:after="0"/>
        <w:ind w:left="0"/>
        <w:jc w:val="left"/>
      </w:pPr>
      <w:r>
        <w:rPr>
          <w:rFonts w:ascii="Times New Roman"/>
          <w:b/>
          <w:i w:val="false"/>
          <w:color w:val="000000"/>
        </w:rPr>
        <w:t xml:space="preserve"> 1-параграф. НМИ жетістігін бағалау тәртібі</w:t>
      </w:r>
    </w:p>
    <w:bookmarkEnd w:id="59"/>
    <w:bookmarkStart w:name="z62" w:id="60"/>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0"/>
    <w:bookmarkStart w:name="z63" w:id="61"/>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4" w:id="62"/>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62"/>
    <w:bookmarkStart w:name="z65" w:id="63"/>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63"/>
    <w:bookmarkStart w:name="z66" w:id="64"/>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6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7" w:id="65"/>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65"/>
    <w:bookmarkStart w:name="z68" w:id="66"/>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6"/>
    <w:bookmarkStart w:name="z69" w:id="67"/>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7"/>
    <w:bookmarkStart w:name="z70" w:id="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8"/>
    <w:bookmarkStart w:name="z71" w:id="69"/>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9"/>
    <w:bookmarkStart w:name="z72" w:id="70"/>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70"/>
    <w:bookmarkStart w:name="z73" w:id="71"/>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1"/>
    <w:bookmarkStart w:name="z74" w:id="72"/>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72"/>
    <w:bookmarkStart w:name="z75" w:id="73"/>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76" w:id="74"/>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74"/>
    <w:bookmarkStart w:name="z77" w:id="75"/>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75"/>
    <w:bookmarkStart w:name="z78" w:id="76"/>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7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Start w:name="z79" w:id="77"/>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7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0" w:id="78"/>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79"/>
    <w:bookmarkStart w:name="z82" w:id="80"/>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1"/>
    <w:bookmarkStart w:name="z84" w:id="82"/>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5" w:id="83"/>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Ордабасы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күні________________________</w:t>
            </w:r>
            <w:r>
              <w:br/>
            </w:r>
            <w:r>
              <w:rPr>
                <w:rFonts w:ascii="Times New Roman"/>
                <w:b w:val="false"/>
                <w:i w:val="false"/>
                <w:color w:val="000000"/>
                <w:sz w:val="20"/>
              </w:rPr>
              <w:t xml:space="preserve"> қолы _______________________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_________________________________________________ жыл</w:t>
      </w:r>
      <w:r>
        <w:br/>
      </w:r>
      <w:r>
        <w:rPr>
          <w:rFonts w:ascii="Times New Roman"/>
          <w:b/>
          <w:i w:val="false"/>
          <w:color w:val="000000"/>
        </w:rPr>
        <w:t>(жеке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xml:space="preserve">Қызметшінің лауазымы: ____________________________________________________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Ордабасы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w:t>
      </w:r>
      <w:r>
        <w:br/>
      </w:r>
      <w:r>
        <w:rPr>
          <w:rFonts w:ascii="Times New Roman"/>
          <w:b/>
          <w:i w:val="false"/>
          <w:color w:val="000000"/>
        </w:rPr>
        <w:t xml:space="preserve">(бағаланатын адамның Т.А.Ә., лауазымы) </w:t>
      </w:r>
      <w:r>
        <w:br/>
      </w:r>
      <w:r>
        <w:rPr>
          <w:rFonts w:ascii="Times New Roman"/>
          <w:b/>
          <w:i w:val="false"/>
          <w:color w:val="000000"/>
        </w:rPr>
        <w:t xml:space="preserve">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p>
      <w:pPr>
        <w:spacing w:after="0"/>
        <w:ind w:left="0"/>
        <w:jc w:val="both"/>
      </w:pPr>
      <w:r>
        <w:rPr>
          <w:rFonts w:ascii="Times New Roman"/>
          <w:b w:val="false"/>
          <w:i w:val="false"/>
          <w:color w:val="000000"/>
          <w:sz w:val="28"/>
        </w:rPr>
        <w:t>
      Бағаланатын адам                                                 Бағалайтын адам</w:t>
      </w:r>
    </w:p>
    <w:p>
      <w:pPr>
        <w:spacing w:after="0"/>
        <w:ind w:left="0"/>
        <w:jc w:val="both"/>
      </w:pPr>
      <w:r>
        <w:rPr>
          <w:rFonts w:ascii="Times New Roman"/>
          <w:b w:val="false"/>
          <w:i w:val="false"/>
          <w:color w:val="000000"/>
          <w:sz w:val="28"/>
        </w:rPr>
        <w:t>___________________________________          ________________________________________</w:t>
      </w:r>
    </w:p>
    <w:p>
      <w:pPr>
        <w:spacing w:after="0"/>
        <w:ind w:left="0"/>
        <w:jc w:val="both"/>
      </w:pPr>
      <w:r>
        <w:rPr>
          <w:rFonts w:ascii="Times New Roman"/>
          <w:b w:val="false"/>
          <w:i w:val="false"/>
          <w:color w:val="000000"/>
          <w:sz w:val="28"/>
        </w:rPr>
        <w:t xml:space="preserve">(тегі, бас әріптер)                                                  (тегі, бас әріптер) </w:t>
      </w:r>
    </w:p>
    <w:p>
      <w:pPr>
        <w:spacing w:after="0"/>
        <w:ind w:left="0"/>
        <w:jc w:val="both"/>
      </w:pPr>
      <w:r>
        <w:rPr>
          <w:rFonts w:ascii="Times New Roman"/>
          <w:b w:val="false"/>
          <w:i w:val="false"/>
          <w:color w:val="000000"/>
          <w:sz w:val="28"/>
        </w:rPr>
        <w:t>күні_________________________________        күні____________________________________</w:t>
      </w:r>
    </w:p>
    <w:p>
      <w:pPr>
        <w:spacing w:after="0"/>
        <w:ind w:left="0"/>
        <w:jc w:val="both"/>
      </w:pPr>
      <w:r>
        <w:rPr>
          <w:rFonts w:ascii="Times New Roman"/>
          <w:b w:val="false"/>
          <w:i w:val="false"/>
          <w:color w:val="000000"/>
          <w:sz w:val="28"/>
        </w:rPr>
        <w:t>қолы________________________________        қолы___________________________________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Ордабасы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w:t>
      </w:r>
    </w:p>
    <w:p>
      <w:pPr>
        <w:spacing w:after="0"/>
        <w:ind w:left="0"/>
        <w:jc w:val="both"/>
      </w:pPr>
      <w:r>
        <w:rPr>
          <w:rFonts w:ascii="Times New Roman"/>
          <w:b w:val="false"/>
          <w:i w:val="false"/>
          <w:color w:val="000000"/>
          <w:sz w:val="28"/>
        </w:rPr>
        <w:t>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Ордабасы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Т.А.Ә. __________________________</w:t>
      </w:r>
    </w:p>
    <w:p>
      <w:pPr>
        <w:spacing w:after="0"/>
        <w:ind w:left="0"/>
        <w:jc w:val="both"/>
      </w:pPr>
      <w:r>
        <w:rPr>
          <w:rFonts w:ascii="Times New Roman"/>
          <w:b w:val="false"/>
          <w:i w:val="false"/>
          <w:color w:val="000000"/>
          <w:sz w:val="28"/>
        </w:rPr>
        <w:t>"Б" корпусы мемлекеттік әкімшілік қызметшілерінің қызметін бағалау (бұдан әрі - бағалау)</w:t>
      </w:r>
    </w:p>
    <w:p>
      <w:pPr>
        <w:spacing w:after="0"/>
        <w:ind w:left="0"/>
        <w:jc w:val="both"/>
      </w:pPr>
      <w:r>
        <w:rPr>
          <w:rFonts w:ascii="Times New Roman"/>
          <w:b w:val="false"/>
          <w:i w:val="false"/>
          <w:color w:val="000000"/>
          <w:sz w:val="28"/>
        </w:rPr>
        <w:t>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xml:space="preserve">
      Бағалау нәтижесі: ____________ (функционалдық міндеттерін тиімді атқарады, </w:t>
      </w:r>
    </w:p>
    <w:p>
      <w:pPr>
        <w:spacing w:after="0"/>
        <w:ind w:left="0"/>
        <w:jc w:val="both"/>
      </w:pPr>
      <w:r>
        <w:rPr>
          <w:rFonts w:ascii="Times New Roman"/>
          <w:b w:val="false"/>
          <w:i w:val="false"/>
          <w:color w:val="000000"/>
          <w:sz w:val="28"/>
        </w:rPr>
        <w:t>функционалдық міндеттерін тиісті түрде атқарады, функционалдық міндеттерін</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Ордабасы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w:t>
      </w:r>
    </w:p>
    <w:p>
      <w:pPr>
        <w:spacing w:after="0"/>
        <w:ind w:left="0"/>
        <w:jc w:val="both"/>
      </w:pPr>
      <w:r>
        <w:rPr>
          <w:rFonts w:ascii="Times New Roman"/>
          <w:b w:val="false"/>
          <w:i w:val="false"/>
          <w:color w:val="000000"/>
          <w:sz w:val="28"/>
        </w:rPr>
        <w:t>(бұдан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w:t>
      </w:r>
    </w:p>
    <w:p>
      <w:pPr>
        <w:spacing w:after="0"/>
        <w:ind w:left="0"/>
        <w:jc w:val="both"/>
      </w:pPr>
      <w:r>
        <w:rPr>
          <w:rFonts w:ascii="Times New Roman"/>
          <w:b w:val="false"/>
          <w:i w:val="false"/>
          <w:color w:val="000000"/>
          <w:sz w:val="28"/>
        </w:rPr>
        <w:t>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w:t>
      </w:r>
    </w:p>
    <w:p>
      <w:pPr>
        <w:spacing w:after="0"/>
        <w:ind w:left="0"/>
        <w:jc w:val="both"/>
      </w:pPr>
      <w:r>
        <w:rPr>
          <w:rFonts w:ascii="Times New Roman"/>
          <w:b w:val="false"/>
          <w:i w:val="false"/>
          <w:color w:val="000000"/>
          <w:sz w:val="28"/>
        </w:rPr>
        <w:t>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w:t>
      </w:r>
    </w:p>
    <w:p>
      <w:pPr>
        <w:spacing w:after="0"/>
        <w:ind w:left="0"/>
        <w:jc w:val="both"/>
      </w:pPr>
      <w:r>
        <w:rPr>
          <w:rFonts w:ascii="Times New Roman"/>
          <w:b w:val="false"/>
          <w:i w:val="false"/>
          <w:color w:val="000000"/>
          <w:sz w:val="28"/>
        </w:rPr>
        <w:t>(құзырет көрінбейді; құзырет сирек көрінеді; 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Ордабасы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Бағаланатын қызметкердің Т.А.Ә ______________________________</w:t>
      </w:r>
      <w:r>
        <w:br/>
      </w:r>
      <w:r>
        <w:rPr>
          <w:rFonts w:ascii="Times New Roman"/>
          <w:b/>
          <w:i w:val="false"/>
          <w:color w:val="000000"/>
        </w:rPr>
        <w:t>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w:t>
      </w:r>
    </w:p>
    <w:p>
      <w:pPr>
        <w:spacing w:after="0"/>
        <w:ind w:left="0"/>
        <w:jc w:val="both"/>
      </w:pPr>
      <w:r>
        <w:rPr>
          <w:rFonts w:ascii="Times New Roman"/>
          <w:b w:val="false"/>
          <w:i w:val="false"/>
          <w:color w:val="000000"/>
          <w:sz w:val="28"/>
        </w:rPr>
        <w:t>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w:t>
      </w:r>
    </w:p>
    <w:p>
      <w:pPr>
        <w:spacing w:after="0"/>
        <w:ind w:left="0"/>
        <w:jc w:val="both"/>
      </w:pPr>
      <w:r>
        <w:rPr>
          <w:rFonts w:ascii="Times New Roman"/>
          <w:b w:val="false"/>
          <w:i w:val="false"/>
          <w:color w:val="000000"/>
          <w:sz w:val="28"/>
        </w:rPr>
        <w:t>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w:t>
      </w:r>
    </w:p>
    <w:p>
      <w:pPr>
        <w:spacing w:after="0"/>
        <w:ind w:left="0"/>
        <w:jc w:val="both"/>
      </w:pPr>
      <w:r>
        <w:rPr>
          <w:rFonts w:ascii="Times New Roman"/>
          <w:b w:val="false"/>
          <w:i w:val="false"/>
          <w:color w:val="000000"/>
          <w:sz w:val="28"/>
        </w:rPr>
        <w:t>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w:t>
      </w:r>
    </w:p>
    <w:p>
      <w:pPr>
        <w:spacing w:after="0"/>
        <w:ind w:left="0"/>
        <w:jc w:val="both"/>
      </w:pPr>
      <w:r>
        <w:rPr>
          <w:rFonts w:ascii="Times New Roman"/>
          <w:b w:val="false"/>
          <w:i w:val="false"/>
          <w:color w:val="000000"/>
          <w:sz w:val="28"/>
        </w:rPr>
        <w:t>(құзырет көрінбейді; құзырет сирек көрінеді; 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Ордабасы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w:t>
      </w:r>
      <w:r>
        <w:br/>
      </w:r>
      <w:r>
        <w:rPr>
          <w:rFonts w:ascii="Times New Roman"/>
          <w:b/>
          <w:i w:val="false"/>
          <w:color w:val="000000"/>
        </w:rPr>
        <w:t>(құрылымдық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Ордабасы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w:t>
      </w:r>
      <w:r>
        <w:br/>
      </w:r>
      <w:r>
        <w:rPr>
          <w:rFonts w:ascii="Times New Roman"/>
          <w:b/>
          <w:i w:val="false"/>
          <w:color w:val="000000"/>
        </w:rPr>
        <w:t>("Б"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Ордабасы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 xml:space="preserve">күні ________________________ </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w:t>
      </w:r>
    </w:p>
    <w:p>
      <w:pPr>
        <w:spacing w:after="0"/>
        <w:ind w:left="0"/>
        <w:jc w:val="both"/>
      </w:pPr>
      <w:r>
        <w:rPr>
          <w:rFonts w:ascii="Times New Roman"/>
          <w:b w:val="false"/>
          <w:i w:val="false"/>
          <w:color w:val="000000"/>
          <w:sz w:val="28"/>
        </w:rPr>
        <w:t xml:space="preserve">Қызметшінің лауазымы: 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___________________________                   ___________________________ </w:t>
      </w:r>
    </w:p>
    <w:p>
      <w:pPr>
        <w:spacing w:after="0"/>
        <w:ind w:left="0"/>
        <w:jc w:val="both"/>
      </w:pPr>
      <w:r>
        <w:rPr>
          <w:rFonts w:ascii="Times New Roman"/>
          <w:b w:val="false"/>
          <w:i w:val="false"/>
          <w:color w:val="000000"/>
          <w:sz w:val="28"/>
        </w:rPr>
        <w:t>(тегі,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xml:space="preserve">күні _______________________                  күні _______________________ </w:t>
      </w:r>
    </w:p>
    <w:p>
      <w:pPr>
        <w:spacing w:after="0"/>
        <w:ind w:left="0"/>
        <w:jc w:val="both"/>
      </w:pPr>
      <w:r>
        <w:rPr>
          <w:rFonts w:ascii="Times New Roman"/>
          <w:b w:val="false"/>
          <w:i w:val="false"/>
          <w:color w:val="000000"/>
          <w:sz w:val="28"/>
        </w:rPr>
        <w:t>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Ордабасы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w:t>
      </w:r>
      <w:r>
        <w:br/>
      </w:r>
      <w:r>
        <w:rPr>
          <w:rFonts w:ascii="Times New Roman"/>
          <w:b/>
          <w:i w:val="false"/>
          <w:color w:val="000000"/>
        </w:rPr>
        <w:t>(Т.А.Ә.,бағаланатын тұлғаның лауазымы) ____________________________________</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___________________________              _________________________ </w:t>
      </w:r>
    </w:p>
    <w:p>
      <w:pPr>
        <w:spacing w:after="0"/>
        <w:ind w:left="0"/>
        <w:jc w:val="both"/>
      </w:pPr>
      <w:r>
        <w:rPr>
          <w:rFonts w:ascii="Times New Roman"/>
          <w:b w:val="false"/>
          <w:i w:val="false"/>
          <w:color w:val="000000"/>
          <w:sz w:val="28"/>
        </w:rPr>
        <w:t>(тегі, аты-жөні)                                          (тегі, аты-жөні)</w:t>
      </w:r>
    </w:p>
    <w:p>
      <w:pPr>
        <w:spacing w:after="0"/>
        <w:ind w:left="0"/>
        <w:jc w:val="both"/>
      </w:pPr>
      <w:r>
        <w:rPr>
          <w:rFonts w:ascii="Times New Roman"/>
          <w:b w:val="false"/>
          <w:i w:val="false"/>
          <w:color w:val="000000"/>
          <w:sz w:val="28"/>
        </w:rPr>
        <w:t xml:space="preserve"> күні _______________________              күні ____________________ </w:t>
      </w:r>
    </w:p>
    <w:p>
      <w:pPr>
        <w:spacing w:after="0"/>
        <w:ind w:left="0"/>
        <w:jc w:val="both"/>
      </w:pPr>
      <w:r>
        <w:rPr>
          <w:rFonts w:ascii="Times New Roman"/>
          <w:b w:val="false"/>
          <w:i w:val="false"/>
          <w:color w:val="000000"/>
          <w:sz w:val="28"/>
        </w:rPr>
        <w:t>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Ордабасы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 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____________________________________________________________________</w:t>
      </w:r>
      <w:r>
        <w:br/>
      </w:r>
      <w:r>
        <w:rPr>
          <w:rFonts w:ascii="Times New Roman"/>
          <w:b/>
          <w:i w:val="false"/>
          <w:color w:val="000000"/>
        </w:rPr>
        <w:t xml:space="preserve">(мемлекеттік органның атауы) </w:t>
      </w:r>
      <w:r>
        <w:br/>
      </w:r>
      <w:r>
        <w:rPr>
          <w:rFonts w:ascii="Times New Roman"/>
          <w:b/>
          <w:i w:val="false"/>
          <w:color w:val="000000"/>
        </w:rPr>
        <w:t xml:space="preserve">___________________________________________________________________ </w:t>
      </w:r>
      <w:r>
        <w:br/>
      </w:r>
      <w:r>
        <w:rPr>
          <w:rFonts w:ascii="Times New Roman"/>
          <w:b/>
          <w:i w:val="false"/>
          <w:color w:val="000000"/>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қорытындысы: ____________________________________ </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_________________________ Күні: 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 Күні: ____________ </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Комиссияның мүшесі: __________________________ Күні: ______________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