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b4ce" w14:textId="cf5b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Шұбарсу ауыл округі әкімінің 2023 жылғы 13 желтоқсандағы № 480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35-бабының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Шұбарсу ауыл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қоғамының филиалы - Жобаларды басқару дирекциясына Шұбарсу ауыл округі, Шұбарсу ауылы, Қ.Қалметов көшесі бойынан талшықты-оптикалық байланыс желісін жүргізу үшін жалпы көлемі 0,1060 га жер учаскесін, жердің меншік иелері мен жер пайдаланушылардан алып қоймастан жер учаскелеріне уақытша өтеусіз қысқа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орынбасары А.Бердешовқа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