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e522" w14:textId="62be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қаулылардың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әкімдігінің 2023 жылғы 31 шілдедегі № 175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Отырар ауданы әкімдігінің 2022 жылғы 8 қарашадағы № 294 "Мүгедектігі бар адамдар үшiн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Отырар ауданы әкімдігінің 2022 жылғы 8 қарашадағы № 295 "Отырар ауданының пробация қызметінің есебінде тұрған адамдарды, сондай-ақ бас бостандығынан айыру орындарынан босатылған адамдарды жұмысқа орналастыру үшін жұмыс орындарына 2023 жылға квоталар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күштері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С.Сұлтанханов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