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8a3a" w14:textId="2c28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2022 жылғы 20 желтоқсандағы № 23/125-VIІ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2023 жылғы 12 мамырдағы № 2/18-VIII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"2023-2025 жылдарға арналған аудандық бюджет туралы" 2022 жылғы 20 желтоқсандағы № 23/125-VIІ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2023-2025 жылдарға арналған аудандық бюджеті тиісінше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8 926 293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2 223 279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6 682 735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8 994 785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112 814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68 492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нормативтік құқықтық актілерінің эталондық бақылау банкіндегі ресми жарияланымдағы Отырар ауданының мәслихатының 2022 жылғы 20 желтоқсандағы № 23/126-VIІ "2023-2025 жылдарға арналған аудандық бюджет туралы" шешімінің нөмірі "23/125-VIІ" нөмірімен алмастырылсын;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23/125-VII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акциялардың мемлекеттік пакетіне берілетін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сәулетжәнеқалақұрылысыбөлімі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