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f550" w14:textId="38cf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2022 жылғы 26 желтоқсандағы "2023-2025 жылдарға арналған ауылдық округтердің бюджеттері туралы" № 24/131-VII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2023 жылғы 10 қарашадағы № 8/49-VIІІ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Отырар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Қарақоңыр ауыл округінің 2023-2025 жылдарға арналған бюджеті 1, 2 және 3-қосымшаларға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59 767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52 889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Көксарай ауыл округінің 2023-2025 жылдарға арналған бюджеті 4, 5 және 6-қосымшаларға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81 716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66 627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-3 619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3 619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3 619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Балтакөл ауыл округінің 2023-2025 жылдарға арналған бюджеті 7, 8 және 9-қосымшаларға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60 590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1 312 мың теңге;;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51 320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60 684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Талапты ауыл округінің 2023-2025 жылдарға арналған бюджеті 10, 11 және 12-қосымшаларға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81 873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68 647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83 459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Шілік ауыл округінің 2023-2025 жылдарға арналған бюджеті 13, 14 және 15-қосымшаларға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86 463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14 029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72 077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Шәуілдір ауыл округінің 2023-2025 жылдарға арналған бюджеті 16, 17 және 18-қосымшаларға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119 408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47 102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8 440 мың теңге;;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63 848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124 745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-5 337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5 337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5 337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Темір ауыл округінің 2023-2025 жылдарға арналған бюджеті 19, 20 және 21-қосымшаларға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74 451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60 111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Маяқұм ауыл округінің 2023-2025 жылдарға арналған бюджеті 22, 23 және 24-қосымшаларға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63 633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52 107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1 149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Отырар ауыл округінің 2023-2025 жылдарға арналған бюджеті 25, 26 және 27-қосымшаларға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76 377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55 736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3 164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Қоғам ауыл округінің 2023-2025 жылдарға арналған бюджеті 28, 29 және 30-қосымшаларға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69 507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5 081 мың теңге;;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54 117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Қарғалы ауыл округінің 2023-2025 жылдарға арналған бюджеті 31, 32 және 33-қосымшаларға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56 493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50 900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Аққұм ауыл округінің 2023-2025 жылдарға арналған бюджеті 34, 35 және 36-қосымшаларға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54 106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–3 мың теңге;;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47 773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Ақтөбе ауыл округінің 2023-2025 жылдарға арналған бюджеті 37, 38 және 39-қосымшаларға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48 383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42 699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691 мың теңге.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Отырар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 8/49-VIII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24/131-VII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Қарақоңыр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 8/49-VIII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24/131-VII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Көксарай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67 791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 8/49-VIII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24/131-VII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Балтакөл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 8/49-VIII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24/131-VII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Талапты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 8/49-VIII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24/131-VII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Шілік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 8/49-VIII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24/131-VII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Шәуілдір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көрнекі жарнаама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 8/49-VIII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24/131-VII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 8/49-VIII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24/131-VII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Маяқұм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 8/49-VIII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24/131-VII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Отырар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 8/49-VIII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24/131-VII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 8/49-VIII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24/131-VII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 8/49-VIII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24/131-VII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 8/49-VIII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24/131-VII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