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9242" w14:textId="7369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бөлімінің "Үйде әлеуметтік қызмет көрсету" коммуналдық мемлекеттік мекемесін қайта атау туралы</w:t>
      </w:r>
    </w:p>
    <w:p>
      <w:pPr>
        <w:spacing w:after="0"/>
        <w:ind w:left="0"/>
        <w:jc w:val="both"/>
      </w:pPr>
      <w:r>
        <w:rPr>
          <w:rFonts w:ascii="Times New Roman"/>
          <w:b w:val="false"/>
          <w:i w:val="false"/>
          <w:color w:val="000000"/>
          <w:sz w:val="28"/>
        </w:rPr>
        <w:t>Түркістан облысы Сайрам ауданы әкiмдiгiнiң 2023 жылғы 10 тамыздағы № 290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тіркелген) сәйкес, Сайрам аудандық жұмыспен қамту және әлеуметтік бағдарламалар бөлімінің "Үйде әлеуметтік қызмет көрсету" коммуналдық мемлекеттік мекемесіне "Белсенді ұзақ өмір" және "Тең қоғам" функциялары берілуіне байланысты Сайрам ауданы әкімдігі ҚАУЛЫ ЕТЕДІ:</w:t>
      </w:r>
    </w:p>
    <w:bookmarkEnd w:id="0"/>
    <w:bookmarkStart w:name="z2" w:id="1"/>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"Үйде әлеуметтік қызмет көрсету" коммуналдық мемлекеттік мекемесі Сайрам аудандық жұмыспен қамту және әлеуметтік бағдарламалар бөлімінің "Әлеуметтік қызмет көрсету орталығы" коммуналдық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xml:space="preserve">
      2. Сайрам аудандық жұмыспен қамту және әлеуметтік бағдарламалар бөлімінің "Әлеуметтік қызмет көрсету орталығы" коммуналдық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"Әлеуметтік қызмет көрсету орталығы" коммуналдық мемлекеттік мекемесі (А.Узаков)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мекеме ережесін қаулы қабылданған күннен бастап бір ай мерзім ішінде әділет органдарына мемлекеттік тіркеуден өткізуді;</w:t>
      </w:r>
    </w:p>
    <w:p>
      <w:pPr>
        <w:spacing w:after="0"/>
        <w:ind w:left="0"/>
        <w:jc w:val="both"/>
      </w:pPr>
      <w:r>
        <w:rPr>
          <w:rFonts w:ascii="Times New Roman"/>
          <w:b w:val="false"/>
          <w:i w:val="false"/>
          <w:color w:val="000000"/>
          <w:sz w:val="28"/>
        </w:rPr>
        <w:t>
      3) мемлекеттік мүлік тізіліміне тиісті өзгерістерді енгізуді;</w:t>
      </w:r>
    </w:p>
    <w:p>
      <w:pPr>
        <w:spacing w:after="0"/>
        <w:ind w:left="0"/>
        <w:jc w:val="both"/>
      </w:pPr>
      <w:r>
        <w:rPr>
          <w:rFonts w:ascii="Times New Roman"/>
          <w:b w:val="false"/>
          <w:i w:val="false"/>
          <w:color w:val="000000"/>
          <w:sz w:val="28"/>
        </w:rPr>
        <w:t>
      4) осы қаулыдан туындайтын басқа да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Ш.Убайдуллаевқа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r>
              <w:br/>
            </w:r>
            <w:r>
              <w:rPr>
                <w:rFonts w:ascii="Times New Roman"/>
                <w:b w:val="false"/>
                <w:i w:val="false"/>
                <w:color w:val="000000"/>
                <w:sz w:val="20"/>
              </w:rPr>
              <w:t xml:space="preserve">Сайрам ауданы әкімдігінің </w:t>
            </w:r>
            <w:r>
              <w:br/>
            </w:r>
            <w:r>
              <w:rPr>
                <w:rFonts w:ascii="Times New Roman"/>
                <w:b w:val="false"/>
                <w:i w:val="false"/>
                <w:color w:val="000000"/>
                <w:sz w:val="20"/>
              </w:rPr>
              <w:t xml:space="preserve">2023 жылғы "10" тамыздағы </w:t>
            </w:r>
            <w:r>
              <w:br/>
            </w:r>
            <w:r>
              <w:rPr>
                <w:rFonts w:ascii="Times New Roman"/>
                <w:b w:val="false"/>
                <w:i w:val="false"/>
                <w:color w:val="000000"/>
                <w:sz w:val="20"/>
              </w:rPr>
              <w:t>№ 290 қаулысымен</w:t>
            </w:r>
          </w:p>
        </w:tc>
      </w:tr>
    </w:tbl>
    <w:bookmarkStart w:name="z7" w:id="5"/>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"Әлеуметтік қызмет көрсету орталығы" коммуналдық 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 – 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қызметтердің кепілді берілген көлемінің тізбесін бекіту туралы" Қазақстан Республикасы Үкіметінің 2009 жылғы 14 наурызындағы № 330 </w:t>
      </w:r>
      <w:r>
        <w:rPr>
          <w:rFonts w:ascii="Times New Roman"/>
          <w:b w:val="false"/>
          <w:i w:val="false"/>
          <w:color w:val="000000"/>
          <w:sz w:val="28"/>
        </w:rPr>
        <w:t>қаулысына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және басқа қолданыстағы заңнамалық актілерге сәйкес құрастырылды.</w:t>
      </w:r>
    </w:p>
    <w:bookmarkEnd w:id="7"/>
    <w:bookmarkStart w:name="z10" w:id="8"/>
    <w:p>
      <w:pPr>
        <w:spacing w:after="0"/>
        <w:ind w:left="0"/>
        <w:jc w:val="both"/>
      </w:pPr>
      <w:r>
        <w:rPr>
          <w:rFonts w:ascii="Times New Roman"/>
          <w:b w:val="false"/>
          <w:i w:val="false"/>
          <w:color w:val="000000"/>
          <w:sz w:val="28"/>
        </w:rPr>
        <w:t xml:space="preserve">
      2. Сайрам аудандық жұмыспен қамту және әлеуметтік бағдарламалар бөлімінің "Әлеуметтік қызмет көрсету орталығы" коммуналдық мемлекеттік мекемесі, ары қарай "мекеме", жергілікті бюджеттен қаржыландырылатын коммерциялық емес ұйым болып табылады. </w:t>
      </w:r>
    </w:p>
    <w:bookmarkEnd w:id="8"/>
    <w:bookmarkStart w:name="z11" w:id="9"/>
    <w:p>
      <w:pPr>
        <w:spacing w:after="0"/>
        <w:ind w:left="0"/>
        <w:jc w:val="both"/>
      </w:pPr>
      <w:r>
        <w:rPr>
          <w:rFonts w:ascii="Times New Roman"/>
          <w:b w:val="false"/>
          <w:i w:val="false"/>
          <w:color w:val="000000"/>
          <w:sz w:val="28"/>
        </w:rPr>
        <w:t xml:space="preserve">
      3. Мемлекеттік мекеменің меншік түрі: коммуналдық. </w:t>
      </w:r>
    </w:p>
    <w:bookmarkEnd w:id="9"/>
    <w:bookmarkStart w:name="z12" w:id="10"/>
    <w:p>
      <w:pPr>
        <w:spacing w:after="0"/>
        <w:ind w:left="0"/>
        <w:jc w:val="both"/>
      </w:pPr>
      <w:r>
        <w:rPr>
          <w:rFonts w:ascii="Times New Roman"/>
          <w:b w:val="false"/>
          <w:i w:val="false"/>
          <w:color w:val="000000"/>
          <w:sz w:val="28"/>
        </w:rPr>
        <w:t>
      4. Мемлекеттік мекеме Сайрам ауданы әкімдігінің 2010 жылғы "09" тамызындағы № 655 қаулысымен құрылды.</w:t>
      </w:r>
    </w:p>
    <w:bookmarkEnd w:id="10"/>
    <w:bookmarkStart w:name="z13" w:id="11"/>
    <w:p>
      <w:pPr>
        <w:spacing w:after="0"/>
        <w:ind w:left="0"/>
        <w:jc w:val="both"/>
      </w:pPr>
      <w:r>
        <w:rPr>
          <w:rFonts w:ascii="Times New Roman"/>
          <w:b w:val="false"/>
          <w:i w:val="false"/>
          <w:color w:val="000000"/>
          <w:sz w:val="28"/>
        </w:rPr>
        <w:t>
      5. Мемлекеттік мекеменің құрылтайшысы – Сайрам ауданының әкімдігі болып табылады.</w:t>
      </w:r>
    </w:p>
    <w:bookmarkEnd w:id="11"/>
    <w:bookmarkStart w:name="z14" w:id="12"/>
    <w:p>
      <w:pPr>
        <w:spacing w:after="0"/>
        <w:ind w:left="0"/>
        <w:jc w:val="both"/>
      </w:pPr>
      <w:r>
        <w:rPr>
          <w:rFonts w:ascii="Times New Roman"/>
          <w:b w:val="false"/>
          <w:i w:val="false"/>
          <w:color w:val="000000"/>
          <w:sz w:val="28"/>
        </w:rPr>
        <w:t xml:space="preserve">
      6.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12"/>
    <w:bookmarkStart w:name="z15" w:id="13"/>
    <w:p>
      <w:pPr>
        <w:spacing w:after="0"/>
        <w:ind w:left="0"/>
        <w:jc w:val="both"/>
      </w:pPr>
      <w:r>
        <w:rPr>
          <w:rFonts w:ascii="Times New Roman"/>
          <w:b w:val="false"/>
          <w:i w:val="false"/>
          <w:color w:val="000000"/>
          <w:sz w:val="28"/>
        </w:rPr>
        <w:t>
      7. Мемлекеттік мекеменің тұрған жері: Түркістан облысы, 160800, Сайрам ауданы Ақсу ауылы, Саттарханов көшесі н/з.</w:t>
      </w:r>
    </w:p>
    <w:bookmarkEnd w:id="13"/>
    <w:bookmarkStart w:name="z16" w:id="14"/>
    <w:p>
      <w:pPr>
        <w:spacing w:after="0"/>
        <w:ind w:left="0"/>
        <w:jc w:val="left"/>
      </w:pPr>
      <w:r>
        <w:rPr>
          <w:rFonts w:ascii="Times New Roman"/>
          <w:b/>
          <w:i w:val="false"/>
          <w:color w:val="000000"/>
        </w:rPr>
        <w:t xml:space="preserve"> 2. Мемлекеттік мекеменің заңдық мәртебесі</w:t>
      </w:r>
    </w:p>
    <w:bookmarkEnd w:id="14"/>
    <w:bookmarkStart w:name="z17" w:id="15"/>
    <w:p>
      <w:pPr>
        <w:spacing w:after="0"/>
        <w:ind w:left="0"/>
        <w:jc w:val="both"/>
      </w:pPr>
      <w:r>
        <w:rPr>
          <w:rFonts w:ascii="Times New Roman"/>
          <w:b w:val="false"/>
          <w:i w:val="false"/>
          <w:color w:val="000000"/>
          <w:sz w:val="28"/>
        </w:rPr>
        <w:t xml:space="preserve">
      8. Коммуналдық мемлекеттік мекеменің Қазақстан Республикасының заңнамасына сәйкес дербес теңгерімі, банкте шоттар, бланкілері, Қазақстан Республикасының Мемлекеттік Елтаңбасы бейнеленген және мемлекеттік мекеменің атауы жазылған мөрі болады. </w:t>
      </w:r>
    </w:p>
    <w:bookmarkEnd w:id="15"/>
    <w:bookmarkStart w:name="z18" w:id="16"/>
    <w:p>
      <w:pPr>
        <w:spacing w:after="0"/>
        <w:ind w:left="0"/>
        <w:jc w:val="both"/>
      </w:pPr>
      <w:r>
        <w:rPr>
          <w:rFonts w:ascii="Times New Roman"/>
          <w:b w:val="false"/>
          <w:i w:val="false"/>
          <w:color w:val="000000"/>
          <w:sz w:val="28"/>
        </w:rPr>
        <w:t>
      9. Коммуналдық мемлекеттік мекеме басқа заңды тұлға құра алмайды, сондай-ақ оның құрылтайшысы бола алмайды, Қазақстан Республикасы заңнамасында көзделген жағдайларды қоспағанда.</w:t>
      </w:r>
    </w:p>
    <w:bookmarkEnd w:id="16"/>
    <w:bookmarkStart w:name="z19" w:id="17"/>
    <w:p>
      <w:pPr>
        <w:spacing w:after="0"/>
        <w:ind w:left="0"/>
        <w:jc w:val="both"/>
      </w:pPr>
      <w:r>
        <w:rPr>
          <w:rFonts w:ascii="Times New Roman"/>
          <w:b w:val="false"/>
          <w:i w:val="false"/>
          <w:color w:val="000000"/>
          <w:sz w:val="28"/>
        </w:rPr>
        <w:t>
      10. Коммуналдық мемлекеттік мекеме өзінің міндеттемелері бойынша өзінің кепілдігі ақшамен жауап береді. Мемлекеттік мекемеде ақша жеткіліксіз болған кезде оның міндеттемелері бойынша құрылтайшы тиісті бюджет қаражатымен субсидиарлық жауапта болады.</w:t>
      </w:r>
    </w:p>
    <w:bookmarkEnd w:id="17"/>
    <w:bookmarkStart w:name="z20" w:id="18"/>
    <w:p>
      <w:pPr>
        <w:spacing w:after="0"/>
        <w:ind w:left="0"/>
        <w:jc w:val="both"/>
      </w:pPr>
      <w:r>
        <w:rPr>
          <w:rFonts w:ascii="Times New Roman"/>
          <w:b w:val="false"/>
          <w:i w:val="false"/>
          <w:color w:val="000000"/>
          <w:sz w:val="28"/>
        </w:rPr>
        <w:t>
      11.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бөлімшелерде міндетті тіркелгеннен кейін күшіне енеді</w:t>
      </w:r>
    </w:p>
    <w:bookmarkEnd w:id="18"/>
    <w:bookmarkStart w:name="z21" w:id="19"/>
    <w:p>
      <w:pPr>
        <w:spacing w:after="0"/>
        <w:ind w:left="0"/>
        <w:jc w:val="left"/>
      </w:pPr>
      <w:r>
        <w:rPr>
          <w:rFonts w:ascii="Times New Roman"/>
          <w:b/>
          <w:i w:val="false"/>
          <w:color w:val="000000"/>
        </w:rPr>
        <w:t xml:space="preserve"> 3.Мемлекеттік мекеме қызметінің мәні мен мақсаттары</w:t>
      </w:r>
    </w:p>
    <w:bookmarkEnd w:id="19"/>
    <w:bookmarkStart w:name="z22" w:id="20"/>
    <w:p>
      <w:pPr>
        <w:spacing w:after="0"/>
        <w:ind w:left="0"/>
        <w:jc w:val="both"/>
      </w:pPr>
      <w:r>
        <w:rPr>
          <w:rFonts w:ascii="Times New Roman"/>
          <w:b w:val="false"/>
          <w:i w:val="false"/>
          <w:color w:val="000000"/>
          <w:sz w:val="28"/>
        </w:rPr>
        <w:t xml:space="preserve">
      12. Коммуналдық мекеме қызметінің мәні аудан аумағында: </w:t>
      </w:r>
    </w:p>
    <w:bookmarkEnd w:id="20"/>
    <w:p>
      <w:pPr>
        <w:spacing w:after="0"/>
        <w:ind w:left="0"/>
        <w:jc w:val="both"/>
      </w:pPr>
      <w:r>
        <w:rPr>
          <w:rFonts w:ascii="Times New Roman"/>
          <w:b w:val="false"/>
          <w:i w:val="false"/>
          <w:color w:val="000000"/>
          <w:sz w:val="28"/>
        </w:rPr>
        <w:t>
      - бөгде адамның күтіміне мұқтаж азаматтарға;</w:t>
      </w:r>
    </w:p>
    <w:p>
      <w:pPr>
        <w:spacing w:after="0"/>
        <w:ind w:left="0"/>
        <w:jc w:val="both"/>
      </w:pPr>
      <w:r>
        <w:rPr>
          <w:rFonts w:ascii="Times New Roman"/>
          <w:b w:val="false"/>
          <w:i w:val="false"/>
          <w:color w:val="000000"/>
          <w:sz w:val="28"/>
        </w:rPr>
        <w:t>
      - ардагерлер мен мүгедектігі бар адамдарға;</w:t>
      </w:r>
    </w:p>
    <w:p>
      <w:pPr>
        <w:spacing w:after="0"/>
        <w:ind w:left="0"/>
        <w:jc w:val="both"/>
      </w:pPr>
      <w:r>
        <w:rPr>
          <w:rFonts w:ascii="Times New Roman"/>
          <w:b w:val="false"/>
          <w:i w:val="false"/>
          <w:color w:val="000000"/>
          <w:sz w:val="28"/>
        </w:rPr>
        <w:t>
      - өмірлік қиын жағдайға душар болған азаматтарға;</w:t>
      </w:r>
    </w:p>
    <w:p>
      <w:pPr>
        <w:spacing w:after="0"/>
        <w:ind w:left="0"/>
        <w:jc w:val="both"/>
      </w:pPr>
      <w:r>
        <w:rPr>
          <w:rFonts w:ascii="Times New Roman"/>
          <w:b w:val="false"/>
          <w:i w:val="false"/>
          <w:color w:val="000000"/>
          <w:sz w:val="28"/>
        </w:rPr>
        <w:t xml:space="preserve">
      - жалғыз тұратын бірінші және екінші топтағы мүгедектігі бар адамдарға және қарттарға; </w:t>
      </w:r>
    </w:p>
    <w:p>
      <w:pPr>
        <w:spacing w:after="0"/>
        <w:ind w:left="0"/>
        <w:jc w:val="both"/>
      </w:pPr>
      <w:r>
        <w:rPr>
          <w:rFonts w:ascii="Times New Roman"/>
          <w:b w:val="false"/>
          <w:i w:val="false"/>
          <w:color w:val="000000"/>
          <w:sz w:val="28"/>
        </w:rPr>
        <w:t xml:space="preserve">
      - тірек-қимыл аппараты бұзылған мүгедектігі бар балаларға; </w:t>
      </w:r>
    </w:p>
    <w:p>
      <w:pPr>
        <w:spacing w:after="0"/>
        <w:ind w:left="0"/>
        <w:jc w:val="both"/>
      </w:pPr>
      <w:r>
        <w:rPr>
          <w:rFonts w:ascii="Times New Roman"/>
          <w:b w:val="false"/>
          <w:i w:val="false"/>
          <w:color w:val="000000"/>
          <w:sz w:val="28"/>
        </w:rPr>
        <w:t xml:space="preserve">
      - психоневрологиялық потологиясы бар мүгедектігі бар балаларға; </w:t>
      </w:r>
    </w:p>
    <w:p>
      <w:pPr>
        <w:spacing w:after="0"/>
        <w:ind w:left="0"/>
        <w:jc w:val="both"/>
      </w:pPr>
      <w:r>
        <w:rPr>
          <w:rFonts w:ascii="Times New Roman"/>
          <w:b w:val="false"/>
          <w:i w:val="false"/>
          <w:color w:val="000000"/>
          <w:sz w:val="28"/>
        </w:rPr>
        <w:t xml:space="preserve">
      - психоневрологиялық ауруы бар 18 жастан асқан мүгедектігі бар адамдарға </w:t>
      </w:r>
    </w:p>
    <w:p>
      <w:pPr>
        <w:spacing w:after="0"/>
        <w:ind w:left="0"/>
        <w:jc w:val="both"/>
      </w:pPr>
      <w:r>
        <w:rPr>
          <w:rFonts w:ascii="Times New Roman"/>
          <w:b w:val="false"/>
          <w:i w:val="false"/>
          <w:color w:val="000000"/>
          <w:sz w:val="28"/>
        </w:rPr>
        <w:t>
      - "Белсенді ұзақ өмір сүру" және "Тең-қоғам" концепсиясын халықты әлеуметтік қорғау саласында мемлекеттік саясатты жүзеге асыру болып табылады.</w:t>
      </w:r>
    </w:p>
    <w:bookmarkStart w:name="z23" w:id="21"/>
    <w:p>
      <w:pPr>
        <w:spacing w:after="0"/>
        <w:ind w:left="0"/>
        <w:jc w:val="both"/>
      </w:pPr>
      <w:r>
        <w:rPr>
          <w:rFonts w:ascii="Times New Roman"/>
          <w:b w:val="false"/>
          <w:i w:val="false"/>
          <w:color w:val="000000"/>
          <w:sz w:val="28"/>
        </w:rPr>
        <w:t xml:space="preserve">
      13.Коммуналдық мемлекеттік мекеме қызметінің мақсаты : </w:t>
      </w:r>
    </w:p>
    <w:bookmarkEnd w:id="21"/>
    <w:p>
      <w:pPr>
        <w:spacing w:after="0"/>
        <w:ind w:left="0"/>
        <w:jc w:val="both"/>
      </w:pPr>
      <w:r>
        <w:rPr>
          <w:rFonts w:ascii="Times New Roman"/>
          <w:b w:val="false"/>
          <w:i w:val="false"/>
          <w:color w:val="000000"/>
          <w:sz w:val="28"/>
        </w:rPr>
        <w:t xml:space="preserve">
      1) Денсаулық сақтау білім беру және басқада қоғамдық органдармен бірлесіп үйде арнайы әлеуметтік қызметтер көрсетуге мұқтаж жалғызбасты қарттарды, мүгедектігі бар адамдарды және мүгедектігі барбалаларды анықтау және есепке алу. </w:t>
      </w:r>
    </w:p>
    <w:p>
      <w:pPr>
        <w:spacing w:after="0"/>
        <w:ind w:left="0"/>
        <w:jc w:val="both"/>
      </w:pPr>
      <w:r>
        <w:rPr>
          <w:rFonts w:ascii="Times New Roman"/>
          <w:b w:val="false"/>
          <w:i w:val="false"/>
          <w:color w:val="000000"/>
          <w:sz w:val="28"/>
        </w:rPr>
        <w:t>
      2) Жалғысбасты қартты, мүгедектігі бар адамдарды және мүгедектігі бар балаларды әлеуметтік тексеру, оның мүддесі мен мұқтаждығын білу мақсатында қоршаған микроортаны тексеру.</w:t>
      </w:r>
    </w:p>
    <w:p>
      <w:pPr>
        <w:spacing w:after="0"/>
        <w:ind w:left="0"/>
        <w:jc w:val="both"/>
      </w:pPr>
      <w:r>
        <w:rPr>
          <w:rFonts w:ascii="Times New Roman"/>
          <w:b w:val="false"/>
          <w:i w:val="false"/>
          <w:color w:val="000000"/>
          <w:sz w:val="28"/>
        </w:rPr>
        <w:t>
      3) Ата-аналарға ауру баланы жалпы күтудің практикалық машықтарын, әдістерін және баланың дамуына жәрдемдесетін тәсілдерді үйрету.</w:t>
      </w:r>
    </w:p>
    <w:p>
      <w:pPr>
        <w:spacing w:after="0"/>
        <w:ind w:left="0"/>
        <w:jc w:val="both"/>
      </w:pPr>
      <w:r>
        <w:rPr>
          <w:rFonts w:ascii="Times New Roman"/>
          <w:b w:val="false"/>
          <w:i w:val="false"/>
          <w:color w:val="000000"/>
          <w:sz w:val="28"/>
        </w:rPr>
        <w:t>
      4) Мүгедектігі бар балаларды тәрбиелеп отырған отбасыларында балаларды жүріп тұру мен әлеуметтік машықтарға (киіну, жуыну, асхана құралдарымен пайдалану, ақша ұстау, заттар сатып алу және тамақ әзірлеу, телефонмен, көлікпен пайдалану және т.б) мінез-құлық, өзін-өзі бақылау мен қарым-қатынас дағдыларын үйретуге көмек көрсету.</w:t>
      </w:r>
    </w:p>
    <w:p>
      <w:pPr>
        <w:spacing w:after="0"/>
        <w:ind w:left="0"/>
        <w:jc w:val="both"/>
      </w:pPr>
      <w:r>
        <w:rPr>
          <w:rFonts w:ascii="Times New Roman"/>
          <w:b w:val="false"/>
          <w:i w:val="false"/>
          <w:color w:val="000000"/>
          <w:sz w:val="28"/>
        </w:rPr>
        <w:t>
      5) Оңалту іс-шараларын іске асыру және қартты, мүгедектігі бар адамдарды, баланы қоғамдық ортаға, отбасыға бейімдеу мақсатында жеке азаматтармен ата-аналармен жұмыс жүргізу.</w:t>
      </w:r>
    </w:p>
    <w:p>
      <w:pPr>
        <w:spacing w:after="0"/>
        <w:ind w:left="0"/>
        <w:jc w:val="both"/>
      </w:pPr>
      <w:r>
        <w:rPr>
          <w:rFonts w:ascii="Times New Roman"/>
          <w:b w:val="false"/>
          <w:i w:val="false"/>
          <w:color w:val="000000"/>
          <w:sz w:val="28"/>
        </w:rPr>
        <w:t>
      6) Жалғызбасты қарттың, мүгедектігі бар адамдардың, мүгедектігі бар баланың бос уақытын ұйымдастыру (ойындар, кітаптар, газет, журналдар оқу, оларды талқылау, кітапханалық қызмет көрсетуді ұйымдастыру, басқа азаматтармен хат-алмасуды ұйымдастыру және т,б)</w:t>
      </w:r>
    </w:p>
    <w:p>
      <w:pPr>
        <w:spacing w:after="0"/>
        <w:ind w:left="0"/>
        <w:jc w:val="both"/>
      </w:pPr>
      <w:r>
        <w:rPr>
          <w:rFonts w:ascii="Times New Roman"/>
          <w:b w:val="false"/>
          <w:i w:val="false"/>
          <w:color w:val="000000"/>
          <w:sz w:val="28"/>
        </w:rPr>
        <w:t xml:space="preserve">
      7) Жалғызбасты қарттармен, мүгедектігі бар адаммен, ата-аналармен жеке және топтық іс-шаралар (семинарлар, тренингтар және т.б.) ұйымдастыру арқылы ағарту-профилактикалық жұмыстар жүргізу. </w:t>
      </w:r>
    </w:p>
    <w:p>
      <w:pPr>
        <w:spacing w:after="0"/>
        <w:ind w:left="0"/>
        <w:jc w:val="both"/>
      </w:pPr>
      <w:r>
        <w:rPr>
          <w:rFonts w:ascii="Times New Roman"/>
          <w:b w:val="false"/>
          <w:i w:val="false"/>
          <w:color w:val="000000"/>
          <w:sz w:val="28"/>
        </w:rPr>
        <w:t>
      8) Қажет арнайы медициналық жәрдем алуға және медициналық қызмет көрсетуге, атап айтқанда дәрігерді үйге шақыруға, емханаға бірге баруға көмектесу шұғыл жағдайларда бірінші медициналық көмек көрсету.</w:t>
      </w:r>
    </w:p>
    <w:p>
      <w:pPr>
        <w:spacing w:after="0"/>
        <w:ind w:left="0"/>
        <w:jc w:val="both"/>
      </w:pPr>
      <w:r>
        <w:rPr>
          <w:rFonts w:ascii="Times New Roman"/>
          <w:b w:val="false"/>
          <w:i w:val="false"/>
          <w:color w:val="000000"/>
          <w:sz w:val="28"/>
        </w:rPr>
        <w:t>
      9) Жалғысбасты қарттарға, мүгедектігі бар адамдарға, соғыс және еңбек ардагерлеріне, мүгедектігі бар балалар тәрбиелеп отырған отбасыларына демеуші көмек көрсету үшін, бұрын еңбек еткен ұжымдармен және қайырымдылық қорларымен тығыз байланыс жасау және дамыту.</w:t>
      </w:r>
    </w:p>
    <w:p>
      <w:pPr>
        <w:spacing w:after="0"/>
        <w:ind w:left="0"/>
        <w:jc w:val="both"/>
      </w:pPr>
      <w:r>
        <w:rPr>
          <w:rFonts w:ascii="Times New Roman"/>
          <w:b w:val="false"/>
          <w:i w:val="false"/>
          <w:color w:val="000000"/>
          <w:sz w:val="28"/>
        </w:rPr>
        <w:t>
      10) Қамқорлықты, қорғаншылықты белгілеу, жәрдемақыларды тағайындау, интернат үйлеріне немесе аумақтық орталықтарға орналастыру және көмектің басқа түрлері үшін құжаттар рәсімдеуге жәдемдесу.</w:t>
      </w:r>
    </w:p>
    <w:p>
      <w:pPr>
        <w:spacing w:after="0"/>
        <w:ind w:left="0"/>
        <w:jc w:val="both"/>
      </w:pPr>
      <w:r>
        <w:rPr>
          <w:rFonts w:ascii="Times New Roman"/>
          <w:b w:val="false"/>
          <w:i w:val="false"/>
          <w:color w:val="000000"/>
          <w:sz w:val="28"/>
        </w:rPr>
        <w:t>
      11)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12) Аз қамтамасыз етілген қатарындағы мүгедектігі бар балалар тәрбиелеп отырған отбасыларына атаулы әлеуметтік көмек көрсетуга құжаттар рәсідеуге жәрдемдесу.</w:t>
      </w:r>
    </w:p>
    <w:p>
      <w:pPr>
        <w:spacing w:after="0"/>
        <w:ind w:left="0"/>
        <w:jc w:val="both"/>
      </w:pPr>
      <w:r>
        <w:rPr>
          <w:rFonts w:ascii="Times New Roman"/>
          <w:b w:val="false"/>
          <w:i w:val="false"/>
          <w:color w:val="000000"/>
          <w:sz w:val="28"/>
        </w:rPr>
        <w:t>
      13) Жалғызбасты қарт, мүгедектігі бар адамдар қайтыс болған жағдайда жерлеу жұмыстарын ұйымдастыру.</w:t>
      </w:r>
    </w:p>
    <w:p>
      <w:pPr>
        <w:spacing w:after="0"/>
        <w:ind w:left="0"/>
        <w:jc w:val="both"/>
      </w:pPr>
      <w:r>
        <w:rPr>
          <w:rFonts w:ascii="Times New Roman"/>
          <w:b w:val="false"/>
          <w:i w:val="false"/>
          <w:color w:val="000000"/>
          <w:sz w:val="28"/>
        </w:rPr>
        <w:t>
      14) Жалғызбасты қартқа, мүгедектігі бар адамдарға үйлеріне азық-түлік, өнеркәсіп тауарларын, дәрі-дәрмектерін жеткізіп отыру.</w:t>
      </w:r>
    </w:p>
    <w:p>
      <w:pPr>
        <w:spacing w:after="0"/>
        <w:ind w:left="0"/>
        <w:jc w:val="both"/>
      </w:pPr>
      <w:r>
        <w:rPr>
          <w:rFonts w:ascii="Times New Roman"/>
          <w:b w:val="false"/>
          <w:i w:val="false"/>
          <w:color w:val="000000"/>
          <w:sz w:val="28"/>
        </w:rPr>
        <w:t>
      15) Жалғызбасты қарттың, мүгедектігі бар адамдардың киімдерін және үй-тұрмыстық заттарын химиялық тазалауға, жөндеуге тапсырып, қайтып жеткізіп беру.</w:t>
      </w:r>
    </w:p>
    <w:p>
      <w:pPr>
        <w:spacing w:after="0"/>
        <w:ind w:left="0"/>
        <w:jc w:val="both"/>
      </w:pPr>
      <w:r>
        <w:rPr>
          <w:rFonts w:ascii="Times New Roman"/>
          <w:b w:val="false"/>
          <w:i w:val="false"/>
          <w:color w:val="000000"/>
          <w:sz w:val="28"/>
        </w:rPr>
        <w:t>
      16) Жалғызбасты қарттың, мүгедектігі бар адамдардың тұрғын үйін тазалауға, үйін жөндеуге ықпал жасау.</w:t>
      </w:r>
    </w:p>
    <w:p>
      <w:pPr>
        <w:spacing w:after="0"/>
        <w:ind w:left="0"/>
        <w:jc w:val="both"/>
      </w:pPr>
      <w:r>
        <w:rPr>
          <w:rFonts w:ascii="Times New Roman"/>
          <w:b w:val="false"/>
          <w:i w:val="false"/>
          <w:color w:val="000000"/>
          <w:sz w:val="28"/>
        </w:rPr>
        <w:t>
      17) Медициналық көрсеткіштер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18) Тұрмыстық зорлық-зомбылық профилактикасын ұйымдастыру.</w:t>
      </w:r>
    </w:p>
    <w:p>
      <w:pPr>
        <w:spacing w:after="0"/>
        <w:ind w:left="0"/>
        <w:jc w:val="both"/>
      </w:pPr>
      <w:r>
        <w:rPr>
          <w:rFonts w:ascii="Times New Roman"/>
          <w:b w:val="false"/>
          <w:i w:val="false"/>
          <w:color w:val="000000"/>
          <w:sz w:val="28"/>
        </w:rPr>
        <w:t>
      19) Тұрмыстық зорлық-зомбылықтан жапа шегіп, дағдарысқа ұшыраған жәбірленушілерге әлеуметтік психологиялық сүемелдеу қызметін көрсету.</w:t>
      </w:r>
    </w:p>
    <w:p>
      <w:pPr>
        <w:spacing w:after="0"/>
        <w:ind w:left="0"/>
        <w:jc w:val="both"/>
      </w:pPr>
      <w:r>
        <w:rPr>
          <w:rFonts w:ascii="Times New Roman"/>
          <w:b w:val="false"/>
          <w:i w:val="false"/>
          <w:color w:val="000000"/>
          <w:sz w:val="28"/>
        </w:rPr>
        <w:t>
      20) Мүгедектігі бар адамдар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21) "Белсенді ұзақ өмір сүру" және "Тең-қоғам" концепсиясын жүзеге асыру.</w:t>
      </w:r>
    </w:p>
    <w:p>
      <w:pPr>
        <w:spacing w:after="0"/>
        <w:ind w:left="0"/>
        <w:jc w:val="both"/>
      </w:pPr>
      <w:r>
        <w:rPr>
          <w:rFonts w:ascii="Times New Roman"/>
          <w:b w:val="false"/>
          <w:i w:val="false"/>
          <w:color w:val="000000"/>
          <w:sz w:val="28"/>
        </w:rPr>
        <w:t>
      22) Мүгедектігі бар адамдардың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23) Мүгедектігі бар адамдарды және зейнеткерлік жастағы азаматтарды медициналық емес сипаттағы сауықтыру іс-шараларымен қамтамасыз ету.</w:t>
      </w:r>
    </w:p>
    <w:bookmarkStart w:name="z24" w:id="22"/>
    <w:p>
      <w:pPr>
        <w:spacing w:after="0"/>
        <w:ind w:left="0"/>
        <w:jc w:val="both"/>
      </w:pPr>
      <w:r>
        <w:rPr>
          <w:rFonts w:ascii="Times New Roman"/>
          <w:b w:val="false"/>
          <w:i w:val="false"/>
          <w:color w:val="000000"/>
          <w:sz w:val="28"/>
        </w:rPr>
        <w:t>
      14. Коммуналдық мемлекеттік мекеме мақсатқа қол жеткізу үшін мынадай қызмет түрлерін жүзеге асырады:</w:t>
      </w:r>
    </w:p>
    <w:bookmarkEnd w:id="22"/>
    <w:p>
      <w:pPr>
        <w:spacing w:after="0"/>
        <w:ind w:left="0"/>
        <w:jc w:val="both"/>
      </w:pPr>
      <w:r>
        <w:rPr>
          <w:rFonts w:ascii="Times New Roman"/>
          <w:b w:val="false"/>
          <w:i w:val="false"/>
          <w:color w:val="000000"/>
          <w:sz w:val="28"/>
        </w:rPr>
        <w:t xml:space="preserve">
      - әлеуметтік – тұрмыстық; </w:t>
      </w:r>
    </w:p>
    <w:p>
      <w:pPr>
        <w:spacing w:after="0"/>
        <w:ind w:left="0"/>
        <w:jc w:val="both"/>
      </w:pPr>
      <w:r>
        <w:rPr>
          <w:rFonts w:ascii="Times New Roman"/>
          <w:b w:val="false"/>
          <w:i w:val="false"/>
          <w:color w:val="000000"/>
          <w:sz w:val="28"/>
        </w:rPr>
        <w:t xml:space="preserve">
      - әлеуметтік – 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 – 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құқықтық; </w:t>
      </w:r>
    </w:p>
    <w:p>
      <w:pPr>
        <w:spacing w:after="0"/>
        <w:ind w:left="0"/>
        <w:jc w:val="both"/>
      </w:pPr>
      <w:r>
        <w:rPr>
          <w:rFonts w:ascii="Times New Roman"/>
          <w:b w:val="false"/>
          <w:i w:val="false"/>
          <w:color w:val="000000"/>
          <w:sz w:val="28"/>
        </w:rPr>
        <w:t xml:space="preserve">
      - әлеуметтік – еңбек; </w:t>
      </w:r>
    </w:p>
    <w:p>
      <w:pPr>
        <w:spacing w:after="0"/>
        <w:ind w:left="0"/>
        <w:jc w:val="both"/>
      </w:pPr>
      <w:r>
        <w:rPr>
          <w:rFonts w:ascii="Times New Roman"/>
          <w:b w:val="false"/>
          <w:i w:val="false"/>
          <w:color w:val="000000"/>
          <w:sz w:val="28"/>
        </w:rPr>
        <w:t xml:space="preserve">
      Психологиялық, медициналық, педагогикалық кеңес беру мекемесінің мамандары жасайтын жеке бағдарламаны есепке ала отырып, жеке оңалту жоспарын түзу. </w:t>
      </w:r>
    </w:p>
    <w:bookmarkStart w:name="z25" w:id="23"/>
    <w:p>
      <w:pPr>
        <w:spacing w:after="0"/>
        <w:ind w:left="0"/>
        <w:jc w:val="both"/>
      </w:pPr>
      <w:r>
        <w:rPr>
          <w:rFonts w:ascii="Times New Roman"/>
          <w:b w:val="false"/>
          <w:i w:val="false"/>
          <w:color w:val="000000"/>
          <w:sz w:val="28"/>
        </w:rPr>
        <w:t>
      15. Коммуналдық мемлекеттік мекемеге осы ережеде бекітілген өз қызметінің мәні мен мақсаттарына сай келмейтін қызметті асыруға, сондай-ақ мәмілелер жасауға тыйым салынады.</w:t>
      </w:r>
    </w:p>
    <w:bookmarkEnd w:id="23"/>
    <w:bookmarkStart w:name="z26" w:id="24"/>
    <w:p>
      <w:pPr>
        <w:spacing w:after="0"/>
        <w:ind w:left="0"/>
        <w:jc w:val="left"/>
      </w:pPr>
      <w:r>
        <w:rPr>
          <w:rFonts w:ascii="Times New Roman"/>
          <w:b/>
          <w:i w:val="false"/>
          <w:color w:val="000000"/>
        </w:rPr>
        <w:t xml:space="preserve"> 4. Коммуналдық мемелекеттік мекемені басқару</w:t>
      </w:r>
    </w:p>
    <w:bookmarkEnd w:id="24"/>
    <w:bookmarkStart w:name="z27" w:id="25"/>
    <w:p>
      <w:pPr>
        <w:spacing w:after="0"/>
        <w:ind w:left="0"/>
        <w:jc w:val="both"/>
      </w:pPr>
      <w:r>
        <w:rPr>
          <w:rFonts w:ascii="Times New Roman"/>
          <w:b w:val="false"/>
          <w:i w:val="false"/>
          <w:color w:val="000000"/>
          <w:sz w:val="28"/>
        </w:rPr>
        <w:t>
      16. Коммуналдық мемлекеттік мекемені басқаруды жергілікті атқарушы орган жүзеге асырады.</w:t>
      </w:r>
    </w:p>
    <w:bookmarkEnd w:id="25"/>
    <w:bookmarkStart w:name="z28" w:id="26"/>
    <w:p>
      <w:pPr>
        <w:spacing w:after="0"/>
        <w:ind w:left="0"/>
        <w:jc w:val="both"/>
      </w:pPr>
      <w:r>
        <w:rPr>
          <w:rFonts w:ascii="Times New Roman"/>
          <w:b w:val="false"/>
          <w:i w:val="false"/>
          <w:color w:val="000000"/>
          <w:sz w:val="28"/>
        </w:rPr>
        <w:t xml:space="preserve">
      17. Тиісті саланың уәкілетті органы заңмен белгіленген тәртіппен мынадай функцияларды жүзеге асырады: </w:t>
      </w:r>
    </w:p>
    <w:bookmarkEnd w:id="26"/>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4) Коммуналдық мемлекеттік мекеме жарғысын (ережесін)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Мемлекеттік органдар болып табылатын мемлекеттік мекемелерді қоспағанда,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29" w:id="27"/>
    <w:p>
      <w:pPr>
        <w:spacing w:after="0"/>
        <w:ind w:left="0"/>
        <w:jc w:val="both"/>
      </w:pPr>
      <w:r>
        <w:rPr>
          <w:rFonts w:ascii="Times New Roman"/>
          <w:b w:val="false"/>
          <w:i w:val="false"/>
          <w:color w:val="000000"/>
          <w:sz w:val="28"/>
        </w:rPr>
        <w:t xml:space="preserve">
      18. Коммуналдық мемлекеттік мекеме басшысын Қазақстан Республикасы заңнамасында көзделген жағдайларды қоспағанда, Сайрам ауданының жұмыспен қамту және әлеуметтік бағдарламалар бөлімімен қызметке тағайындалады және қызметтен босатылады. </w:t>
      </w:r>
    </w:p>
    <w:bookmarkEnd w:id="27"/>
    <w:bookmarkStart w:name="z30" w:id="28"/>
    <w:p>
      <w:pPr>
        <w:spacing w:after="0"/>
        <w:ind w:left="0"/>
        <w:jc w:val="both"/>
      </w:pPr>
      <w:r>
        <w:rPr>
          <w:rFonts w:ascii="Times New Roman"/>
          <w:b w:val="false"/>
          <w:i w:val="false"/>
          <w:color w:val="000000"/>
          <w:sz w:val="28"/>
        </w:rPr>
        <w:t>
      19.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28"/>
    <w:bookmarkStart w:name="z31" w:id="29"/>
    <w:p>
      <w:pPr>
        <w:spacing w:after="0"/>
        <w:ind w:left="0"/>
        <w:jc w:val="both"/>
      </w:pPr>
      <w:r>
        <w:rPr>
          <w:rFonts w:ascii="Times New Roman"/>
          <w:b w:val="false"/>
          <w:i w:val="false"/>
          <w:color w:val="000000"/>
          <w:sz w:val="28"/>
        </w:rPr>
        <w:t>
      20.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29"/>
    <w:bookmarkStart w:name="z32" w:id="30"/>
    <w:p>
      <w:pPr>
        <w:spacing w:after="0"/>
        <w:ind w:left="0"/>
        <w:jc w:val="both"/>
      </w:pPr>
      <w:r>
        <w:rPr>
          <w:rFonts w:ascii="Times New Roman"/>
          <w:b w:val="false"/>
          <w:i w:val="false"/>
          <w:color w:val="000000"/>
          <w:sz w:val="28"/>
        </w:rPr>
        <w:t xml:space="preserve">
      21.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 </w:t>
      </w:r>
    </w:p>
    <w:bookmarkEnd w:id="30"/>
    <w:bookmarkStart w:name="z33" w:id="31"/>
    <w:p>
      <w:pPr>
        <w:spacing w:after="0"/>
        <w:ind w:left="0"/>
        <w:jc w:val="both"/>
      </w:pPr>
      <w:r>
        <w:rPr>
          <w:rFonts w:ascii="Times New Roman"/>
          <w:b w:val="false"/>
          <w:i w:val="false"/>
          <w:color w:val="000000"/>
          <w:sz w:val="28"/>
        </w:rPr>
        <w:t xml:space="preserve">
      22.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31"/>
    <w:p>
      <w:pPr>
        <w:spacing w:after="0"/>
        <w:ind w:left="0"/>
        <w:jc w:val="both"/>
      </w:pPr>
      <w:r>
        <w:rPr>
          <w:rFonts w:ascii="Times New Roman"/>
          <w:b w:val="false"/>
          <w:i w:val="false"/>
          <w:color w:val="000000"/>
          <w:sz w:val="28"/>
        </w:rPr>
        <w:t xml:space="preserve">
      1) Коммуналдық мемлекеттік мекеме атынан сенімхатсыз әрекет ете алады. </w:t>
      </w:r>
    </w:p>
    <w:p>
      <w:pPr>
        <w:spacing w:after="0"/>
        <w:ind w:left="0"/>
        <w:jc w:val="both"/>
      </w:pPr>
      <w:r>
        <w:rPr>
          <w:rFonts w:ascii="Times New Roman"/>
          <w:b w:val="false"/>
          <w:i w:val="false"/>
          <w:color w:val="000000"/>
          <w:sz w:val="28"/>
        </w:rPr>
        <w:t xml:space="preserve">
      2) Мемлекеттік органдарда, басқа да ұйымдарда мемлекеттік коммуналдық мемлекеттік мекеменің мүддесін білдіреді. </w:t>
      </w:r>
    </w:p>
    <w:p>
      <w:pPr>
        <w:spacing w:after="0"/>
        <w:ind w:left="0"/>
        <w:jc w:val="both"/>
      </w:pPr>
      <w:r>
        <w:rPr>
          <w:rFonts w:ascii="Times New Roman"/>
          <w:b w:val="false"/>
          <w:i w:val="false"/>
          <w:color w:val="000000"/>
          <w:sz w:val="28"/>
        </w:rPr>
        <w:t xml:space="preserve">
      3) Шарттар жасайды. </w:t>
      </w:r>
    </w:p>
    <w:p>
      <w:pPr>
        <w:spacing w:after="0"/>
        <w:ind w:left="0"/>
        <w:jc w:val="both"/>
      </w:pPr>
      <w:r>
        <w:rPr>
          <w:rFonts w:ascii="Times New Roman"/>
          <w:b w:val="false"/>
          <w:i w:val="false"/>
          <w:color w:val="000000"/>
          <w:sz w:val="28"/>
        </w:rPr>
        <w:t xml:space="preserve">
      4) Сенімхаттар береді. </w:t>
      </w:r>
    </w:p>
    <w:p>
      <w:pPr>
        <w:spacing w:after="0"/>
        <w:ind w:left="0"/>
        <w:jc w:val="both"/>
      </w:pPr>
      <w:r>
        <w:rPr>
          <w:rFonts w:ascii="Times New Roman"/>
          <w:b w:val="false"/>
          <w:i w:val="false"/>
          <w:color w:val="000000"/>
          <w:sz w:val="28"/>
        </w:rPr>
        <w:t xml:space="preserve">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 Банк шоттарын ашады. </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Тиісті саланың өкілетті органының келісімімен орынбасарын, коммуналдық мемлекеттік мекеме қызметкерлерін жұмысқа қабылдайды және жұмыстан босатады. </w:t>
      </w:r>
    </w:p>
    <w:p>
      <w:pPr>
        <w:spacing w:after="0"/>
        <w:ind w:left="0"/>
        <w:jc w:val="both"/>
      </w:pPr>
      <w:r>
        <w:rPr>
          <w:rFonts w:ascii="Times New Roman"/>
          <w:b w:val="false"/>
          <w:i w:val="false"/>
          <w:color w:val="000000"/>
          <w:sz w:val="28"/>
        </w:rPr>
        <w:t xml:space="preserve">
      9) Коммуналдық 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 </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34" w:id="32"/>
    <w:p>
      <w:pPr>
        <w:spacing w:after="0"/>
        <w:ind w:left="0"/>
        <w:jc w:val="left"/>
      </w:pPr>
      <w:r>
        <w:rPr>
          <w:rFonts w:ascii="Times New Roman"/>
          <w:b/>
          <w:i w:val="false"/>
          <w:color w:val="000000"/>
        </w:rPr>
        <w:t xml:space="preserve"> 5. Мемлекеттік мекеме мүлкінің құрылу тәртібі</w:t>
      </w:r>
    </w:p>
    <w:bookmarkEnd w:id="32"/>
    <w:bookmarkStart w:name="z35" w:id="33"/>
    <w:p>
      <w:pPr>
        <w:spacing w:after="0"/>
        <w:ind w:left="0"/>
        <w:jc w:val="both"/>
      </w:pPr>
      <w:r>
        <w:rPr>
          <w:rFonts w:ascii="Times New Roman"/>
          <w:b w:val="false"/>
          <w:i w:val="false"/>
          <w:color w:val="000000"/>
          <w:sz w:val="28"/>
        </w:rPr>
        <w:t xml:space="preserve">
      23. Коммуналдық мемлекеттік мекеме мүлкінің құны оның теңгерімде айқындалатын заңды тұлғаның активтері құрайды. </w:t>
      </w:r>
    </w:p>
    <w:bookmarkEnd w:id="33"/>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xml:space="preserve">
      3) Қазақстан Республикасының заңнамасымен тыйым салынбаған өзге де қаржы көздері есебінен құрылады; </w:t>
      </w:r>
    </w:p>
    <w:bookmarkStart w:name="z36" w:id="34"/>
    <w:p>
      <w:pPr>
        <w:spacing w:after="0"/>
        <w:ind w:left="0"/>
        <w:jc w:val="both"/>
      </w:pPr>
      <w:r>
        <w:rPr>
          <w:rFonts w:ascii="Times New Roman"/>
          <w:b w:val="false"/>
          <w:i w:val="false"/>
          <w:color w:val="000000"/>
          <w:sz w:val="28"/>
        </w:rPr>
        <w:t>
      24. Коммуналдық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34"/>
    <w:bookmarkStart w:name="z37" w:id="35"/>
    <w:p>
      <w:pPr>
        <w:spacing w:after="0"/>
        <w:ind w:left="0"/>
        <w:jc w:val="both"/>
      </w:pPr>
      <w:r>
        <w:rPr>
          <w:rFonts w:ascii="Times New Roman"/>
          <w:b w:val="false"/>
          <w:i w:val="false"/>
          <w:color w:val="000000"/>
          <w:sz w:val="28"/>
        </w:rPr>
        <w:t>
      25. Егер Қазақстан Республикасының заңдарымен коммуналдық мемлекеттік мекемеге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көрсетілген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bookmarkEnd w:id="35"/>
    <w:bookmarkStart w:name="z38" w:id="36"/>
    <w:p>
      <w:pPr>
        <w:spacing w:after="0"/>
        <w:ind w:left="0"/>
        <w:jc w:val="both"/>
      </w:pPr>
      <w:r>
        <w:rPr>
          <w:rFonts w:ascii="Times New Roman"/>
          <w:b w:val="false"/>
          <w:i w:val="false"/>
          <w:color w:val="000000"/>
          <w:sz w:val="28"/>
        </w:rPr>
        <w:t xml:space="preserve">
      26. Коммуналдық мемлекеттік мекеменің қызметі тиісті саланың жергілікті атқарушы органы қаржыландырады. </w:t>
      </w:r>
    </w:p>
    <w:bookmarkEnd w:id="36"/>
    <w:bookmarkStart w:name="z39" w:id="37"/>
    <w:p>
      <w:pPr>
        <w:spacing w:after="0"/>
        <w:ind w:left="0"/>
        <w:jc w:val="both"/>
      </w:pPr>
      <w:r>
        <w:rPr>
          <w:rFonts w:ascii="Times New Roman"/>
          <w:b w:val="false"/>
          <w:i w:val="false"/>
          <w:color w:val="000000"/>
          <w:sz w:val="28"/>
        </w:rPr>
        <w:t xml:space="preserve">
      27. Коммуналдық мемлекеттік мекеме бухгалтерлік есеп жүргізеді және Қазақстан Республикасының заңнамасына сәйкес есептілік ұсынады. </w:t>
      </w:r>
    </w:p>
    <w:bookmarkEnd w:id="37"/>
    <w:bookmarkStart w:name="z40" w:id="38"/>
    <w:p>
      <w:pPr>
        <w:spacing w:after="0"/>
        <w:ind w:left="0"/>
        <w:jc w:val="both"/>
      </w:pPr>
      <w:r>
        <w:rPr>
          <w:rFonts w:ascii="Times New Roman"/>
          <w:b w:val="false"/>
          <w:i w:val="false"/>
          <w:color w:val="000000"/>
          <w:sz w:val="28"/>
        </w:rPr>
        <w:t>
      28.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органы жүзеге асырады.</w:t>
      </w:r>
    </w:p>
    <w:bookmarkEnd w:id="38"/>
    <w:bookmarkStart w:name="z41" w:id="39"/>
    <w:p>
      <w:pPr>
        <w:spacing w:after="0"/>
        <w:ind w:left="0"/>
        <w:jc w:val="left"/>
      </w:pPr>
      <w:r>
        <w:rPr>
          <w:rFonts w:ascii="Times New Roman"/>
          <w:b/>
          <w:i w:val="false"/>
          <w:color w:val="000000"/>
        </w:rPr>
        <w:t xml:space="preserve"> 6. Коммуналдық мемлекеттік мекемедегі жұмыс тәртібі</w:t>
      </w:r>
    </w:p>
    <w:bookmarkEnd w:id="39"/>
    <w:bookmarkStart w:name="z42" w:id="40"/>
    <w:p>
      <w:pPr>
        <w:spacing w:after="0"/>
        <w:ind w:left="0"/>
        <w:jc w:val="both"/>
      </w:pPr>
      <w:r>
        <w:rPr>
          <w:rFonts w:ascii="Times New Roman"/>
          <w:b w:val="false"/>
          <w:i w:val="false"/>
          <w:color w:val="000000"/>
          <w:sz w:val="28"/>
        </w:rPr>
        <w:t>
      29. Коммуналдық мемлекеттік мекеменің жұмыс тәртібі ішкі тәртібінің қағидаларымен белгіленеді және Қазақстан Республикасы еңбек заңнамысының нормаларына қайшы келмеуі тиіс.</w:t>
      </w:r>
    </w:p>
    <w:bookmarkEnd w:id="40"/>
    <w:bookmarkStart w:name="z43" w:id="41"/>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41"/>
    <w:bookmarkStart w:name="z44" w:id="42"/>
    <w:p>
      <w:pPr>
        <w:spacing w:after="0"/>
        <w:ind w:left="0"/>
        <w:jc w:val="both"/>
      </w:pPr>
      <w:r>
        <w:rPr>
          <w:rFonts w:ascii="Times New Roman"/>
          <w:b w:val="false"/>
          <w:i w:val="false"/>
          <w:color w:val="000000"/>
          <w:sz w:val="28"/>
        </w:rPr>
        <w:t xml:space="preserve">
      30. Коммуналдық мемлекеттік мекеменің құрылтай құжаттарына өзгерістер мен толықтырулар енгізу жергілікті атқарушы органы шешімі бойынша жүзеге асырады,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 </w:t>
      </w:r>
    </w:p>
    <w:bookmarkEnd w:id="42"/>
    <w:bookmarkStart w:name="z45" w:id="43"/>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43"/>
    <w:bookmarkStart w:name="z46" w:id="44"/>
    <w:p>
      <w:pPr>
        <w:spacing w:after="0"/>
        <w:ind w:left="0"/>
        <w:jc w:val="both"/>
      </w:pPr>
      <w:r>
        <w:rPr>
          <w:rFonts w:ascii="Times New Roman"/>
          <w:b w:val="false"/>
          <w:i w:val="false"/>
          <w:color w:val="000000"/>
          <w:sz w:val="28"/>
        </w:rPr>
        <w:t xml:space="preserve">
      31. Коммуналдық мемлекеттік мекемені қайта ұйымдастыру және тарату жергілікті атқарушы органның шешімі бойынша жүзеге асырылады. </w:t>
      </w:r>
    </w:p>
    <w:bookmarkEnd w:id="44"/>
    <w:bookmarkStart w:name="z47" w:id="45"/>
    <w:p>
      <w:pPr>
        <w:spacing w:after="0"/>
        <w:ind w:left="0"/>
        <w:jc w:val="both"/>
      </w:pPr>
      <w:r>
        <w:rPr>
          <w:rFonts w:ascii="Times New Roman"/>
          <w:b w:val="false"/>
          <w:i w:val="false"/>
          <w:color w:val="000000"/>
          <w:sz w:val="28"/>
        </w:rPr>
        <w:t>
      32. Мемлекеттік заңды тұлға, заңнамалық актілермен басқа да негіздер бойынша таратылуы мүмкін.</w:t>
      </w:r>
    </w:p>
    <w:bookmarkEnd w:id="45"/>
    <w:bookmarkStart w:name="z48" w:id="46"/>
    <w:p>
      <w:pPr>
        <w:spacing w:after="0"/>
        <w:ind w:left="0"/>
        <w:jc w:val="both"/>
      </w:pPr>
      <w:r>
        <w:rPr>
          <w:rFonts w:ascii="Times New Roman"/>
          <w:b w:val="false"/>
          <w:i w:val="false"/>
          <w:color w:val="000000"/>
          <w:sz w:val="28"/>
        </w:rPr>
        <w:t xml:space="preserve">
      33. Коммуналдық мемлекеттік мекемені қайта ұйымдастыру және таратуды жергілікті атқарушы органы жүзеге асырады. </w:t>
      </w:r>
    </w:p>
    <w:bookmarkEnd w:id="46"/>
    <w:bookmarkStart w:name="z49" w:id="47"/>
    <w:p>
      <w:pPr>
        <w:spacing w:after="0"/>
        <w:ind w:left="0"/>
        <w:jc w:val="both"/>
      </w:pPr>
      <w:r>
        <w:rPr>
          <w:rFonts w:ascii="Times New Roman"/>
          <w:b w:val="false"/>
          <w:i w:val="false"/>
          <w:color w:val="000000"/>
          <w:sz w:val="28"/>
        </w:rPr>
        <w:t xml:space="preserve">
      34.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органы қайта бөледі. </w:t>
      </w:r>
    </w:p>
    <w:bookmarkEnd w:id="47"/>
    <w:bookmarkStart w:name="z50" w:id="48"/>
    <w:p>
      <w:pPr>
        <w:spacing w:after="0"/>
        <w:ind w:left="0"/>
        <w:jc w:val="both"/>
      </w:pPr>
      <w:r>
        <w:rPr>
          <w:rFonts w:ascii="Times New Roman"/>
          <w:b w:val="false"/>
          <w:i w:val="false"/>
          <w:color w:val="000000"/>
          <w:sz w:val="28"/>
        </w:rPr>
        <w:t>
      35.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