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d2d" w14:textId="822d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23 желтоқсандағы № 24-142/VII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 тамыздағы № 5-35/VIII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"2023-2025 жылдарға арналған аудандық бюджет туралы" 2022 жылғы 23 желтоқсандағы № 24-142/VІІ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2023-2025 жылдарға арналған аудандық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17 753 286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8 308 084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207 207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9 216 884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18 078 546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- 58 934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325 260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5-35/VIII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қорын сақтауды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