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1983" w14:textId="92c1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9 тамыздағы № 6-39/VIII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 үшін айына 39,4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