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ee26" w14:textId="c03e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2022 жылғы 23 желтоқсандағы № 24-142/VII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2023 жылғы 9 қарашадағы № 8-58/VIII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"2023-2025 жылдарға арналған аудандық бюджет туралы" 2022 жылғы 23 желтоқсандағы № 24-142/VІІ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Сайрам ауданының 2023-2025 жылдарға арналған аудандық бюджеті 1, 2 және 3-қосымшаларға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17 586 061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7 861 210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207 207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9 496 533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17 911 321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- 69 284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69 284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-255 976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255 976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69 284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325 260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корпоративтік табыс, жеке табыс салықтары және әлеуметтік салық түсімдерінің жалпы сомасын бөлу нормативтері: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ірі кәсіпкерлік субьектілерінен және мұнай секторы ұйымдарынан түсетін түсімдерді қоспағанда, заңды тұлғалардан алынатын корпоративтік табыс салығынан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салынатын табыстардан ұсталатын жеке табыс салығынан 49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салығынан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салықтан 50 пайыз болып белгіленсін.".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8-58/VIII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24-142/VII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9 496 533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тұрғын қорын сақтауды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ішлі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