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0a9" w14:textId="fce1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20 желтоқсандағы № 9-64/VIII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2024-2026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20 613 493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8 632 631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11 575 632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20 986 405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342 871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корпоративтік табыс, жеке табыс салықтары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52,2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48,7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Сайрам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>№ 21-157/VIII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облыстық бюджетке бюджеттік алып қоюлар көлемі 3 123 327 мың теңге болып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ауылдық округтер бюджеттерінен аудандық бюджетке бюджеттік алып қоюлар 906 814 мың теңге көлемінде қарастырылсын, оның iшiнде: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358 540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176 743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209 083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60 357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102 091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Сайрам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аудандық бюджеттен ауылдық округтер бюджеттеріне берiлетiн субвенциялар мөлшерiнің жалпы сомасы 355 745 мың теңге көлемінде қарастырылсын,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39 790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округіне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округіне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58 757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округіне 58 373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2024 жылға арналған резерві 159 000 мың теңге сомасында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инвестициялық жобаларды (бағдарламаларды) іске асыруға бағытталған бюджеттік бағдарламалар бөлінісінде 2024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22-165/VIII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2024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