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03ec" w14:textId="9e30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ауданы ауылдық округтерінің 2024-2026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2023 жылғы 27 желтоқсандағы № 10-78/VIII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Сайрам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Ақсукент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 бекітілсін: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707 852 мың теңге;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645 450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62 402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752 142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- 44 290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44 290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44 290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Сайрам аудандық мәслихатының 20.12.2024 </w:t>
      </w:r>
      <w:r>
        <w:rPr>
          <w:rFonts w:ascii="Times New Roman"/>
          <w:b w:val="false"/>
          <w:i w:val="false"/>
          <w:color w:val="000000"/>
          <w:sz w:val="28"/>
        </w:rPr>
        <w:t>№ 23-170/VIII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бюджетке бюджеттік алып қоюлар мөлшері 2024 жылға 308 540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Ақбұлақ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87 512 мың теңге;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2 700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51 466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2 921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Сайрам аудандық мәслихатының 20.12.2024 </w:t>
      </w:r>
      <w:r>
        <w:rPr>
          <w:rFonts w:ascii="Times New Roman"/>
          <w:b w:val="false"/>
          <w:i w:val="false"/>
          <w:color w:val="000000"/>
          <w:sz w:val="28"/>
        </w:rPr>
        <w:t>№ 23-170/VIII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ауылдық бюджетке берілетін субвенция мөлшері 2024 жылға 39 790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Арыс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 бекітілсін: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99 115 мың теңге;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52 220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46 895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4 086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Түркістан облысы Сайрам аудандық мәслихатының 20.12.2024 </w:t>
      </w:r>
      <w:r>
        <w:rPr>
          <w:rFonts w:ascii="Times New Roman"/>
          <w:b w:val="false"/>
          <w:i w:val="false"/>
          <w:color w:val="000000"/>
          <w:sz w:val="28"/>
        </w:rPr>
        <w:t>№ 23-170/VIII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ауылдық бюджетке берілетін субвенция мөлшері 2023 жылға 46 895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Жібек-жолы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 бекітілсін: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75 341 мың теңге;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50 080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-13 354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13 354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Түркістан облысы Сайрам аудандық мәслихатының 20.12.2024 </w:t>
      </w:r>
      <w:r>
        <w:rPr>
          <w:rFonts w:ascii="Times New Roman"/>
          <w:b w:val="false"/>
          <w:i w:val="false"/>
          <w:color w:val="000000"/>
          <w:sz w:val="28"/>
        </w:rPr>
        <w:t>№ 23-170/VIII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бюджеттен ауылдық бюджетке берілетін субвенция мөлшері 2024 жылға 50 080 мың теңге.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Көлкент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 бекітілсін: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154 395 мың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98 826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38 960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174 666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-20 271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20 271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20 271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Түркістан облысы Сайрам аудандық мәслихатының 20.12.2024 </w:t>
      </w:r>
      <w:r>
        <w:rPr>
          <w:rFonts w:ascii="Times New Roman"/>
          <w:b w:val="false"/>
          <w:i w:val="false"/>
          <w:color w:val="000000"/>
          <w:sz w:val="28"/>
        </w:rPr>
        <w:t>№ 23-170/VIII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Аудандық бюджеттен ауылдық бюджетке берілетін субвенция мөлшері 2023 жылға 38 960 мың теңге.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Қайнарбұлақ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 бекітілсін: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164 585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53 274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10 280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101 031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168 679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- 4 094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4 094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Түркістан облысы Сайрам аудандық мәслихатының 20.12.2024 </w:t>
      </w:r>
      <w:r>
        <w:rPr>
          <w:rFonts w:ascii="Times New Roman"/>
          <w:b w:val="false"/>
          <w:i w:val="false"/>
          <w:color w:val="000000"/>
          <w:sz w:val="28"/>
        </w:rPr>
        <w:t>№ 23-170/VIII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Аудандық бюджеттен ауылдық бюджетке берілетін субвенция мөлшері 2024 жылға 58 757 мың теңге;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Қарабұлақ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 бекітілсін: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419 388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409 655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1 071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475 466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-56 078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56 078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56 078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Түркістан облысы Сайрам аудандық мәслихатының 20.12.2024 </w:t>
      </w:r>
      <w:r>
        <w:rPr>
          <w:rFonts w:ascii="Times New Roman"/>
          <w:b w:val="false"/>
          <w:i w:val="false"/>
          <w:color w:val="000000"/>
          <w:sz w:val="28"/>
        </w:rPr>
        <w:t>№ 23-170/VIII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Аудандық бюджетке бюджеттік алып қоюлар мөлшері 2024 жылға 101 743 мың теңге.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Қарамұрт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 бекітілсін: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350 643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286 951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62 890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353 452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-2 809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2 809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Түркістан облысы Сайрам аудандық мәслихатының 20.12.2024 </w:t>
      </w:r>
      <w:r>
        <w:rPr>
          <w:rFonts w:ascii="Times New Roman"/>
          <w:b w:val="false"/>
          <w:i w:val="false"/>
          <w:color w:val="000000"/>
          <w:sz w:val="28"/>
        </w:rPr>
        <w:t>№ 23-170/VIII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Аудандық бюджеттен ауылдық бюджетке берілетін субвенция мөлшері 2024 жылға 62 890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16-1. Аудандық бюджетке бюджеттік алып қоюлар мөлшері 2024 жылға 209 083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Шешім 16-1-тармақпен толықтырылды - Түркістан облысы Сайрам аудандық мәслихатының 05.11.2024 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Қарасу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келесікөлемде бекітілсін: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191 454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178 386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2 722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Түркістан облысы Сайрам аудандық мәслихатының 20.12.2024 </w:t>
      </w:r>
      <w:r>
        <w:rPr>
          <w:rFonts w:ascii="Times New Roman"/>
          <w:b w:val="false"/>
          <w:i w:val="false"/>
          <w:color w:val="000000"/>
          <w:sz w:val="28"/>
        </w:rPr>
        <w:t>№ 23-170/VIII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Аудандық бюджетке бюджеттік алып қоюлар мөлшері 2024 жылға 18 357 мың теңге.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Құтарыс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 бекітілсін: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92 125 мың теңге;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33 752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58 373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1 112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Түркістан облысы Сайрам аудандық мәслихатының 20.12.2024 </w:t>
      </w:r>
      <w:r>
        <w:rPr>
          <w:rFonts w:ascii="Times New Roman"/>
          <w:b w:val="false"/>
          <w:i w:val="false"/>
          <w:color w:val="000000"/>
          <w:sz w:val="28"/>
        </w:rPr>
        <w:t>№ 23-170/VIII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Аудандық бюджеттен ауылдық бюджетке берілетін субвенция мөлшері 2023 жылға 58 373 мың теңге.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Манкент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 бекітілсін: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317 918 мың теңге;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317 918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329 735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11 817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Түркістан облысы Сайрам аудандық мәслихатының 20.12.2024 </w:t>
      </w:r>
      <w:r>
        <w:rPr>
          <w:rFonts w:ascii="Times New Roman"/>
          <w:b w:val="false"/>
          <w:i w:val="false"/>
          <w:color w:val="000000"/>
          <w:sz w:val="28"/>
        </w:rPr>
        <w:t>№ 23-170/VIII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Аудандық бюджетке бюджеттік алып қоюлар мөлшері 2024 жылға 84 091 мың теңге.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Осы шешім 2024 жылдың 1 қаңтарынан бастап қолданысқа енгізілсін.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Ақсукент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Сайрам аудандық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23-170/VIII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  <w:bookmarkEnd w:id="2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Ақсукент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Ақсукент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Сайрам аудандық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23-170/VIII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  <w:bookmarkEnd w:id="2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Сайрам аудандық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23-170/VIII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  <w:bookmarkEnd w:id="2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Түркістан облысы Сайрам аудандық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23-170/VIII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  <w:bookmarkEnd w:id="2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стаудан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Көлкент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Түркістан облысы Сайрам аудандық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23-170/VIII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  <w:bookmarkEnd w:id="2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Көлкент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 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Көлкент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Қайнарбұлақ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Сайрам аудандық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23-170/VIII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  <w:bookmarkEnd w:id="2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 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Қайнарбұлақ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 шешіміне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Қайнарбұлақ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Түркістан облысы Сайрам аудандық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23-170/VIII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  <w:bookmarkEnd w:id="3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қаржыладырылатын,сондай-ақ Қазақстан Республикасы Ұлттық Банкінің бюджетінен(шығыстар сметасынан қамытылған және қаржылантырылатын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 шешіміне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 шешіміне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Қарамұрт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Түркістан облысы Сайрам аудандық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23-170/VIII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  <w:bookmarkEnd w:id="3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 шешіміне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Қарамұрт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 шешіміне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Қарамұрт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Түркістан облысы Сайрам аудандық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23-170/VIII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  <w:bookmarkEnd w:id="3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 шешіміне 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 шешіміне 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Құтарыс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Түркістан облысы Сайрам аудандық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23-170/VIII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  <w:bookmarkEnd w:id="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 шешіміне 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Құтарыс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 шешіміне 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Құтарыс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Манкент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Түркістан облысы Сайрам аудандық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23-170/VIII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  <w:bookmarkEnd w:id="3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 шешіміне 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Манкент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 шешіміне 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Манкент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