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25df0" w14:textId="f725d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"Сарыағаш ауданы Көктерек ауылдық округі әкімінің аппараты" мемлекеттік мекемесінің кейбір мәселелері туралы</w:t>
      </w:r>
    </w:p>
    <w:p>
      <w:pPr>
        <w:spacing w:after="0"/>
        <w:ind w:left="0"/>
        <w:jc w:val="both"/>
      </w:pPr>
      <w:r>
        <w:rPr>
          <w:rFonts w:ascii="Times New Roman"/>
          <w:b w:val="false"/>
          <w:i w:val="false"/>
          <w:color w:val="000000"/>
          <w:sz w:val="28"/>
        </w:rPr>
        <w:t>Түркістан облысы Сарыағаш ауданы әкiмдiгiнiң 2023 жылғы 31 қазандағы № 380 қаулысы</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 Үкіметінің "Мемлекеттік органдар мен олардың құрылымдық бөлімшелерінің қызметін ұйымдастырудың кейбір мәселелері туралы"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және Түркістан облысы әкімдігінің 2023 жылғы 20 қыркүйектегі № 206 бірлескен </w:t>
      </w:r>
      <w:r>
        <w:rPr>
          <w:rFonts w:ascii="Times New Roman"/>
          <w:b w:val="false"/>
          <w:i w:val="false"/>
          <w:color w:val="000000"/>
          <w:sz w:val="28"/>
        </w:rPr>
        <w:t>қаулысы</w:t>
      </w:r>
      <w:r>
        <w:rPr>
          <w:rFonts w:ascii="Times New Roman"/>
          <w:b w:val="false"/>
          <w:i w:val="false"/>
          <w:color w:val="000000"/>
          <w:sz w:val="28"/>
        </w:rPr>
        <w:t xml:space="preserve"> және Түркістан облысы мәслихатының 2023 жылғы 11 қыркүйектегі № 5/69-VIII "Түркістан облысы Сарыағаш ауданының әкімшілік-аумақтық құрылысындағы өзгерістер туралы" (Нормативтік құқықтық актілерді мемлекеттік тіркеу тізілімінде № 6350-13 тіркелген) шешімін қарап, Сарыағаш ауданының әкімдігі ҚАУЛЫ ЕТЕДІ:</w:t>
      </w:r>
    </w:p>
    <w:bookmarkEnd w:id="0"/>
    <w:bookmarkStart w:name="z2" w:id="1"/>
    <w:p>
      <w:pPr>
        <w:spacing w:after="0"/>
        <w:ind w:left="0"/>
        <w:jc w:val="both"/>
      </w:pPr>
      <w:r>
        <w:rPr>
          <w:rFonts w:ascii="Times New Roman"/>
          <w:b w:val="false"/>
          <w:i w:val="false"/>
          <w:color w:val="000000"/>
          <w:sz w:val="28"/>
        </w:rPr>
        <w:t>
      1. "Сарыағаш ауданы Көктерек кенті әкімінің аппараты" мемлекеттік мекемесінің атауы "Сарыағаш ауданы Көктерек ауылдық округі әкімінің аппараты" мемлекеттік мекемесі болып өзгертілсін.</w:t>
      </w:r>
    </w:p>
    <w:bookmarkEnd w:id="1"/>
    <w:bookmarkStart w:name="z3" w:id="2"/>
    <w:p>
      <w:pPr>
        <w:spacing w:after="0"/>
        <w:ind w:left="0"/>
        <w:jc w:val="both"/>
      </w:pPr>
      <w:r>
        <w:rPr>
          <w:rFonts w:ascii="Times New Roman"/>
          <w:b w:val="false"/>
          <w:i w:val="false"/>
          <w:color w:val="000000"/>
          <w:sz w:val="28"/>
        </w:rPr>
        <w:t xml:space="preserve">
      2. Атауы өзгеруіне байланысты "Сарыағаш ауданы Көктерек ауылдық округі әкімінің аппараты" мемлекеттік мекемесінің Ережесі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бекітілсін.</w:t>
      </w:r>
    </w:p>
    <w:bookmarkEnd w:id="2"/>
    <w:bookmarkStart w:name="z4" w:id="3"/>
    <w:p>
      <w:pPr>
        <w:spacing w:after="0"/>
        <w:ind w:left="0"/>
        <w:jc w:val="both"/>
      </w:pPr>
      <w:r>
        <w:rPr>
          <w:rFonts w:ascii="Times New Roman"/>
          <w:b w:val="false"/>
          <w:i w:val="false"/>
          <w:color w:val="000000"/>
          <w:sz w:val="28"/>
        </w:rPr>
        <w:t xml:space="preserve">
      3. "Сарыағаш ауданы Көктерек ауылдық округі әкімінің аппараты" мемлекеттік мекемесі Қазақстан Республикасының заңнамасында белгіленген тәртіпте: </w:t>
      </w:r>
    </w:p>
    <w:bookmarkEnd w:id="3"/>
    <w:p>
      <w:pPr>
        <w:spacing w:after="0"/>
        <w:ind w:left="0"/>
        <w:jc w:val="both"/>
      </w:pPr>
      <w:r>
        <w:rPr>
          <w:rFonts w:ascii="Times New Roman"/>
          <w:b w:val="false"/>
          <w:i w:val="false"/>
          <w:color w:val="000000"/>
          <w:sz w:val="28"/>
        </w:rPr>
        <w:t xml:space="preserve">
      1) жоғарыда көрсетілген Ереженің әділет органдарында мемлекеттік тіркелуін; </w:t>
      </w:r>
    </w:p>
    <w:p>
      <w:pPr>
        <w:spacing w:after="0"/>
        <w:ind w:left="0"/>
        <w:jc w:val="both"/>
      </w:pPr>
      <w:r>
        <w:rPr>
          <w:rFonts w:ascii="Times New Roman"/>
          <w:b w:val="false"/>
          <w:i w:val="false"/>
          <w:color w:val="000000"/>
          <w:sz w:val="28"/>
        </w:rPr>
        <w:t>
      2) осы қаулыға қол қойылған күннен бастап бес жұмыс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Түркістан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3) осы қаулының ресми жарияланғанынан кейін оның Сарыағаш ауданы әкімдігінің интернет-ресурсында орналастырылуын қамтамасыз етсін.</w:t>
      </w:r>
    </w:p>
    <w:bookmarkStart w:name="z5" w:id="4"/>
    <w:p>
      <w:pPr>
        <w:spacing w:after="0"/>
        <w:ind w:left="0"/>
        <w:jc w:val="both"/>
      </w:pPr>
      <w:r>
        <w:rPr>
          <w:rFonts w:ascii="Times New Roman"/>
          <w:b w:val="false"/>
          <w:i w:val="false"/>
          <w:color w:val="000000"/>
          <w:sz w:val="28"/>
        </w:rPr>
        <w:t>
      4. Осы қаулының орындалуын бақылау аудан әкімі аппаратының басшысына жүктелсін.</w:t>
      </w:r>
    </w:p>
    <w:bookmarkEnd w:id="4"/>
    <w:bookmarkStart w:name="z6" w:id="5"/>
    <w:p>
      <w:pPr>
        <w:spacing w:after="0"/>
        <w:ind w:left="0"/>
        <w:jc w:val="both"/>
      </w:pPr>
      <w:r>
        <w:rPr>
          <w:rFonts w:ascii="Times New Roman"/>
          <w:b w:val="false"/>
          <w:i w:val="false"/>
          <w:color w:val="000000"/>
          <w:sz w:val="28"/>
        </w:rPr>
        <w:t>
      5. Осы қаулы алғашқы ресми жарияланған күннен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А.Абдуллаев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ауданы әкімдігінің</w:t>
            </w:r>
            <w:r>
              <w:br/>
            </w:r>
            <w:r>
              <w:rPr>
                <w:rFonts w:ascii="Times New Roman"/>
                <w:b w:val="false"/>
                <w:i w:val="false"/>
                <w:color w:val="000000"/>
                <w:sz w:val="20"/>
              </w:rPr>
              <w:t>2023 жылғы 31 қазандағы</w:t>
            </w:r>
            <w:r>
              <w:br/>
            </w:r>
            <w:r>
              <w:rPr>
                <w:rFonts w:ascii="Times New Roman"/>
                <w:b w:val="false"/>
                <w:i w:val="false"/>
                <w:color w:val="000000"/>
                <w:sz w:val="20"/>
              </w:rPr>
              <w:t>№ 380 қаулысына қосымша</w:t>
            </w:r>
          </w:p>
        </w:tc>
      </w:tr>
    </w:tbl>
    <w:bookmarkStart w:name="z8" w:id="6"/>
    <w:p>
      <w:pPr>
        <w:spacing w:after="0"/>
        <w:ind w:left="0"/>
        <w:jc w:val="left"/>
      </w:pPr>
      <w:r>
        <w:rPr>
          <w:rFonts w:ascii="Times New Roman"/>
          <w:b/>
          <w:i w:val="false"/>
          <w:color w:val="000000"/>
        </w:rPr>
        <w:t xml:space="preserve">  "Сарыағаш ауданы Көктерек ауылдық округі әкімінің аппараты" мемлекеттік мекемесі туралы Ереже</w:t>
      </w:r>
    </w:p>
    <w:bookmarkEnd w:id="6"/>
    <w:bookmarkStart w:name="z9" w:id="7"/>
    <w:p>
      <w:pPr>
        <w:spacing w:after="0"/>
        <w:ind w:left="0"/>
        <w:jc w:val="left"/>
      </w:pPr>
      <w:r>
        <w:rPr>
          <w:rFonts w:ascii="Times New Roman"/>
          <w:b/>
          <w:i w:val="false"/>
          <w:color w:val="000000"/>
        </w:rPr>
        <w:t xml:space="preserve"> 1. Жалпы ережелер</w:t>
      </w:r>
    </w:p>
    <w:bookmarkEnd w:id="7"/>
    <w:bookmarkStart w:name="z10" w:id="8"/>
    <w:p>
      <w:pPr>
        <w:spacing w:after="0"/>
        <w:ind w:left="0"/>
        <w:jc w:val="both"/>
      </w:pPr>
      <w:r>
        <w:rPr>
          <w:rFonts w:ascii="Times New Roman"/>
          <w:b w:val="false"/>
          <w:i w:val="false"/>
          <w:color w:val="000000"/>
          <w:sz w:val="28"/>
        </w:rPr>
        <w:t xml:space="preserve">
      1. "Сарыағаш ауданы Көктерек ауылдық округі әкімінің аппараты" мемлекеттік мекемесі (бұдан әрі – әкімнің аппараты) Көктерек ауылдық округ әкімінің (бұдан әрі – әкім) қызметін қамтамасыз ететін және Қазақстан Республикасының заңнамасында көзделген өзге де функцияларды жүзеге асыратын мемлекеттік мекеме болып табылады. </w:t>
      </w:r>
    </w:p>
    <w:bookmarkEnd w:id="8"/>
    <w:bookmarkStart w:name="z11" w:id="9"/>
    <w:p>
      <w:pPr>
        <w:spacing w:after="0"/>
        <w:ind w:left="0"/>
        <w:jc w:val="both"/>
      </w:pPr>
      <w:r>
        <w:rPr>
          <w:rFonts w:ascii="Times New Roman"/>
          <w:b w:val="false"/>
          <w:i w:val="false"/>
          <w:color w:val="000000"/>
          <w:sz w:val="28"/>
        </w:rPr>
        <w:t>
      2. Әкімнің аппаратының ведомстволық бағынысты ұйымы: жоқ.</w:t>
      </w:r>
    </w:p>
    <w:bookmarkEnd w:id="9"/>
    <w:bookmarkStart w:name="z12" w:id="10"/>
    <w:p>
      <w:pPr>
        <w:spacing w:after="0"/>
        <w:ind w:left="0"/>
        <w:jc w:val="both"/>
      </w:pPr>
      <w:r>
        <w:rPr>
          <w:rFonts w:ascii="Times New Roman"/>
          <w:b w:val="false"/>
          <w:i w:val="false"/>
          <w:color w:val="000000"/>
          <w:sz w:val="28"/>
        </w:rPr>
        <w:t xml:space="preserve">
      3. Әкімнің аппараты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әкімнің аппараты туралы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0"/>
    <w:bookmarkStart w:name="z13" w:id="11"/>
    <w:p>
      <w:pPr>
        <w:spacing w:after="0"/>
        <w:ind w:left="0"/>
        <w:jc w:val="both"/>
      </w:pPr>
      <w:r>
        <w:rPr>
          <w:rFonts w:ascii="Times New Roman"/>
          <w:b w:val="false"/>
          <w:i w:val="false"/>
          <w:color w:val="000000"/>
          <w:sz w:val="28"/>
        </w:rPr>
        <w:t>
      4. Әкімнің аппараты ұйымдық-құқықтық нысанындағы заңды тұлға болып табылады, Қазақстан Республикасының заңнамасына сәйкес мемлекеттік тілде өз атауы бар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1"/>
    <w:bookmarkStart w:name="z14" w:id="12"/>
    <w:p>
      <w:pPr>
        <w:spacing w:after="0"/>
        <w:ind w:left="0"/>
        <w:jc w:val="both"/>
      </w:pPr>
      <w:r>
        <w:rPr>
          <w:rFonts w:ascii="Times New Roman"/>
          <w:b w:val="false"/>
          <w:i w:val="false"/>
          <w:color w:val="000000"/>
          <w:sz w:val="28"/>
        </w:rPr>
        <w:t>
      5. Әкімнің аппараты өз атынан азаматтық-құқықтық қатынастарға түседі.</w:t>
      </w:r>
    </w:p>
    <w:bookmarkEnd w:id="12"/>
    <w:bookmarkStart w:name="z15" w:id="13"/>
    <w:p>
      <w:pPr>
        <w:spacing w:after="0"/>
        <w:ind w:left="0"/>
        <w:jc w:val="both"/>
      </w:pPr>
      <w:r>
        <w:rPr>
          <w:rFonts w:ascii="Times New Roman"/>
          <w:b w:val="false"/>
          <w:i w:val="false"/>
          <w:color w:val="000000"/>
          <w:sz w:val="28"/>
        </w:rPr>
        <w:t>
      6. Әкімнің аппараты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3"/>
    <w:bookmarkStart w:name="z16" w:id="14"/>
    <w:p>
      <w:pPr>
        <w:spacing w:after="0"/>
        <w:ind w:left="0"/>
        <w:jc w:val="both"/>
      </w:pPr>
      <w:r>
        <w:rPr>
          <w:rFonts w:ascii="Times New Roman"/>
          <w:b w:val="false"/>
          <w:i w:val="false"/>
          <w:color w:val="000000"/>
          <w:sz w:val="28"/>
        </w:rPr>
        <w:t>
      7. Әкімнің аппараты өз құзыретінің мәселелері бойынша заңнамада белгіленген тәртіппен Сарыағаш ауданы Көктерек ауылдық округі әкімінің шешімімен және Қазақстан Республикасының заңнамасында көзделген басқа да актілермен ресімделетін шешімдер қабылдайды.</w:t>
      </w:r>
    </w:p>
    <w:bookmarkEnd w:id="14"/>
    <w:bookmarkStart w:name="z17" w:id="15"/>
    <w:p>
      <w:pPr>
        <w:spacing w:after="0"/>
        <w:ind w:left="0"/>
        <w:jc w:val="both"/>
      </w:pPr>
      <w:r>
        <w:rPr>
          <w:rFonts w:ascii="Times New Roman"/>
          <w:b w:val="false"/>
          <w:i w:val="false"/>
          <w:color w:val="000000"/>
          <w:sz w:val="28"/>
        </w:rPr>
        <w:t>
      8. Әкімнің аппаратының құрылымы мен штат санының лимиті Қазақстан Республикасының заңнамасына сәйкес бекітіледі.</w:t>
      </w:r>
    </w:p>
    <w:bookmarkEnd w:id="15"/>
    <w:bookmarkStart w:name="z18" w:id="16"/>
    <w:p>
      <w:pPr>
        <w:spacing w:after="0"/>
        <w:ind w:left="0"/>
        <w:jc w:val="both"/>
      </w:pPr>
      <w:r>
        <w:rPr>
          <w:rFonts w:ascii="Times New Roman"/>
          <w:b w:val="false"/>
          <w:i w:val="false"/>
          <w:color w:val="000000"/>
          <w:sz w:val="28"/>
        </w:rPr>
        <w:t>
      9. Заңды тұлғаның орналасқан жері: Қазақстан Республикасы, Түркістан облысы, Сарыағаш ауданы, Көктерек ауылдық округі, Көктерек кенті, М.Ауезов көшесі 20, индексі 160917.</w:t>
      </w:r>
    </w:p>
    <w:bookmarkEnd w:id="16"/>
    <w:bookmarkStart w:name="z19" w:id="17"/>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Әкімнің аппаратының құрылтай құжаты болып табылады.</w:t>
      </w:r>
    </w:p>
    <w:bookmarkEnd w:id="17"/>
    <w:bookmarkStart w:name="z20" w:id="18"/>
    <w:p>
      <w:pPr>
        <w:spacing w:after="0"/>
        <w:ind w:left="0"/>
        <w:jc w:val="both"/>
      </w:pPr>
      <w:r>
        <w:rPr>
          <w:rFonts w:ascii="Times New Roman"/>
          <w:b w:val="false"/>
          <w:i w:val="false"/>
          <w:color w:val="000000"/>
          <w:sz w:val="28"/>
        </w:rPr>
        <w:t>
      11. Әкімнің аппаратының құрылтайшысы Сарыағаш ауданы әкімдігі болып табылады.</w:t>
      </w:r>
    </w:p>
    <w:bookmarkEnd w:id="18"/>
    <w:bookmarkStart w:name="z21" w:id="19"/>
    <w:p>
      <w:pPr>
        <w:spacing w:after="0"/>
        <w:ind w:left="0"/>
        <w:jc w:val="both"/>
      </w:pPr>
      <w:r>
        <w:rPr>
          <w:rFonts w:ascii="Times New Roman"/>
          <w:b w:val="false"/>
          <w:i w:val="false"/>
          <w:color w:val="000000"/>
          <w:sz w:val="28"/>
        </w:rPr>
        <w:t>
      12. Әкімнің аппаратының қызметін қаржыландыру Қазақстан Республикасының заңнамасына сәйкес республикалық және жергілікті бюджеттерден жүзеге асырылады.</w:t>
      </w:r>
    </w:p>
    <w:bookmarkEnd w:id="19"/>
    <w:bookmarkStart w:name="z22" w:id="20"/>
    <w:p>
      <w:pPr>
        <w:spacing w:after="0"/>
        <w:ind w:left="0"/>
        <w:jc w:val="both"/>
      </w:pPr>
      <w:r>
        <w:rPr>
          <w:rFonts w:ascii="Times New Roman"/>
          <w:b w:val="false"/>
          <w:i w:val="false"/>
          <w:color w:val="000000"/>
          <w:sz w:val="28"/>
        </w:rPr>
        <w:t>
      13. Әкімнің аппаратына әкім аппаратының функциялары болып табылатын міндеттерді орындау тұрғысынан кәсiпкерлiк субъектiлерімен шарттық қатынас жасауға тыйым салынады</w:t>
      </w:r>
    </w:p>
    <w:bookmarkEnd w:id="20"/>
    <w:bookmarkStart w:name="z23" w:id="21"/>
    <w:p>
      <w:pPr>
        <w:spacing w:after="0"/>
        <w:ind w:left="0"/>
        <w:jc w:val="both"/>
      </w:pPr>
      <w:r>
        <w:rPr>
          <w:rFonts w:ascii="Times New Roman"/>
          <w:b w:val="false"/>
          <w:i w:val="false"/>
          <w:color w:val="000000"/>
          <w:sz w:val="28"/>
        </w:rPr>
        <w:t>
      14. Егер Әкімнің аппаратына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21"/>
    <w:bookmarkStart w:name="z24" w:id="22"/>
    <w:p>
      <w:pPr>
        <w:spacing w:after="0"/>
        <w:ind w:left="0"/>
        <w:jc w:val="left"/>
      </w:pPr>
      <w:r>
        <w:rPr>
          <w:rFonts w:ascii="Times New Roman"/>
          <w:b/>
          <w:i w:val="false"/>
          <w:color w:val="000000"/>
        </w:rPr>
        <w:t xml:space="preserve"> 2. Әкім аппаратының мақсаттары мен өкілеттіктері</w:t>
      </w:r>
    </w:p>
    <w:bookmarkEnd w:id="22"/>
    <w:bookmarkStart w:name="z25" w:id="23"/>
    <w:p>
      <w:pPr>
        <w:spacing w:after="0"/>
        <w:ind w:left="0"/>
        <w:jc w:val="both"/>
      </w:pPr>
      <w:r>
        <w:rPr>
          <w:rFonts w:ascii="Times New Roman"/>
          <w:b w:val="false"/>
          <w:i w:val="false"/>
          <w:color w:val="000000"/>
          <w:sz w:val="28"/>
        </w:rPr>
        <w:t>
      15. Мақсаттары:</w:t>
      </w:r>
    </w:p>
    <w:bookmarkEnd w:id="23"/>
    <w:p>
      <w:pPr>
        <w:spacing w:after="0"/>
        <w:ind w:left="0"/>
        <w:jc w:val="both"/>
      </w:pPr>
      <w:r>
        <w:rPr>
          <w:rFonts w:ascii="Times New Roman"/>
          <w:b w:val="false"/>
          <w:i w:val="false"/>
          <w:color w:val="000000"/>
          <w:sz w:val="28"/>
        </w:rPr>
        <w:t>
      Әкімнің қызметін ақпараттық-талдамалық, ұйымдық-құқықтық, материалдық-техникалық қамтамасыз ету, сондай-ақ жергілікті маңызы бар мәселелерді шешу.</w:t>
      </w:r>
    </w:p>
    <w:bookmarkStart w:name="z26" w:id="24"/>
    <w:p>
      <w:pPr>
        <w:spacing w:after="0"/>
        <w:ind w:left="0"/>
        <w:jc w:val="both"/>
      </w:pPr>
      <w:r>
        <w:rPr>
          <w:rFonts w:ascii="Times New Roman"/>
          <w:b w:val="false"/>
          <w:i w:val="false"/>
          <w:color w:val="000000"/>
          <w:sz w:val="28"/>
        </w:rPr>
        <w:t>
      16. Өкілеттіктері:</w:t>
      </w:r>
    </w:p>
    <w:bookmarkEnd w:id="24"/>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Әкімнің аппараты өз құзыреті шегінде:</w:t>
      </w:r>
    </w:p>
    <w:p>
      <w:pPr>
        <w:spacing w:after="0"/>
        <w:ind w:left="0"/>
        <w:jc w:val="both"/>
      </w:pPr>
      <w:r>
        <w:rPr>
          <w:rFonts w:ascii="Times New Roman"/>
          <w:b w:val="false"/>
          <w:i w:val="false"/>
          <w:color w:val="000000"/>
          <w:sz w:val="28"/>
        </w:rPr>
        <w:t>
      мемлекеттiк органдар мен басқа ұйымдардың лауазымды тұлғаларынан қажеттi ақпаратты, құжаттарды және өзге де материалдарды сұрауға және алуға;</w:t>
      </w:r>
    </w:p>
    <w:p>
      <w:pPr>
        <w:spacing w:after="0"/>
        <w:ind w:left="0"/>
        <w:jc w:val="both"/>
      </w:pPr>
      <w:r>
        <w:rPr>
          <w:rFonts w:ascii="Times New Roman"/>
          <w:b w:val="false"/>
          <w:i w:val="false"/>
          <w:color w:val="000000"/>
          <w:sz w:val="28"/>
        </w:rPr>
        <w:t>
      мүлiктiк және мүлiктiк емес құқықтарды алуға және жүзеге асыруға;</w:t>
      </w:r>
    </w:p>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деректер базаларын пайдалануға;</w:t>
      </w:r>
    </w:p>
    <w:p>
      <w:pPr>
        <w:spacing w:after="0"/>
        <w:ind w:left="0"/>
        <w:jc w:val="both"/>
      </w:pPr>
      <w:r>
        <w:rPr>
          <w:rFonts w:ascii="Times New Roman"/>
          <w:b w:val="false"/>
          <w:i w:val="false"/>
          <w:color w:val="000000"/>
          <w:sz w:val="28"/>
        </w:rPr>
        <w:t>
      шарттар, келісімдер жасасуға;</w:t>
      </w:r>
    </w:p>
    <w:p>
      <w:pPr>
        <w:spacing w:after="0"/>
        <w:ind w:left="0"/>
        <w:jc w:val="both"/>
      </w:pPr>
      <w:r>
        <w:rPr>
          <w:rFonts w:ascii="Times New Roman"/>
          <w:b w:val="false"/>
          <w:i w:val="false"/>
          <w:color w:val="000000"/>
          <w:sz w:val="28"/>
        </w:rPr>
        <w:t>
      Қазақстан Республикасының заңнамасына сәйкес көзделген өзге де құқықтарға ие болуға құқылы.</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Әкім аппаратының өз құзыреті шегіндегі міндеттері:</w:t>
      </w:r>
    </w:p>
    <w:p>
      <w:pPr>
        <w:spacing w:after="0"/>
        <w:ind w:left="0"/>
        <w:jc w:val="both"/>
      </w:pPr>
      <w:r>
        <w:rPr>
          <w:rFonts w:ascii="Times New Roman"/>
          <w:b w:val="false"/>
          <w:i w:val="false"/>
          <w:color w:val="000000"/>
          <w:sz w:val="28"/>
        </w:rPr>
        <w:t>
      қолданыстағы заңнамаға сәйкес халыққа сапалы мемлекеттік қызметтер көрсету;</w:t>
      </w:r>
    </w:p>
    <w:p>
      <w:pPr>
        <w:spacing w:after="0"/>
        <w:ind w:left="0"/>
        <w:jc w:val="both"/>
      </w:pPr>
      <w:r>
        <w:rPr>
          <w:rFonts w:ascii="Times New Roman"/>
          <w:b w:val="false"/>
          <w:i w:val="false"/>
          <w:color w:val="000000"/>
          <w:sz w:val="28"/>
        </w:rPr>
        <w:t>
      Қазақстан Республикасы Президентiнің, Yкіметінің және өзге де орталық атқарушы органдардың, облыс, аудан әкімінің және әкімдігінің, ауылдық округ әкімінің актілерi мен тапсырмаларын сапалы және уақтылы орындау;</w:t>
      </w:r>
    </w:p>
    <w:p>
      <w:pPr>
        <w:spacing w:after="0"/>
        <w:ind w:left="0"/>
        <w:jc w:val="both"/>
      </w:pPr>
      <w:r>
        <w:rPr>
          <w:rFonts w:ascii="Times New Roman"/>
          <w:b w:val="false"/>
          <w:i w:val="false"/>
          <w:color w:val="000000"/>
          <w:sz w:val="28"/>
        </w:rPr>
        <w:t>
      қолданыстағы заңнамада көзделген өзге де міндеттерді жүзеге асыру.</w:t>
      </w:r>
    </w:p>
    <w:bookmarkStart w:name="z27" w:id="25"/>
    <w:p>
      <w:pPr>
        <w:spacing w:after="0"/>
        <w:ind w:left="0"/>
        <w:jc w:val="both"/>
      </w:pPr>
      <w:r>
        <w:rPr>
          <w:rFonts w:ascii="Times New Roman"/>
          <w:b w:val="false"/>
          <w:i w:val="false"/>
          <w:color w:val="000000"/>
          <w:sz w:val="28"/>
        </w:rPr>
        <w:t>
      17. Функциялары:</w:t>
      </w:r>
    </w:p>
    <w:bookmarkEnd w:id="25"/>
    <w:p>
      <w:pPr>
        <w:spacing w:after="0"/>
        <w:ind w:left="0"/>
        <w:jc w:val="both"/>
      </w:pPr>
      <w:r>
        <w:rPr>
          <w:rFonts w:ascii="Times New Roman"/>
          <w:b w:val="false"/>
          <w:i w:val="false"/>
          <w:color w:val="000000"/>
          <w:sz w:val="28"/>
        </w:rPr>
        <w:t>
      Әкімнің аппараты өз құзыреті шегінде:</w:t>
      </w:r>
    </w:p>
    <w:p>
      <w:pPr>
        <w:spacing w:after="0"/>
        <w:ind w:left="0"/>
        <w:jc w:val="both"/>
      </w:pPr>
      <w:r>
        <w:rPr>
          <w:rFonts w:ascii="Times New Roman"/>
          <w:b w:val="false"/>
          <w:i w:val="false"/>
          <w:color w:val="000000"/>
          <w:sz w:val="28"/>
        </w:rPr>
        <w:t>
      1) жергілікті қоғамдастық жиынын, ауыл, көше, көппәтерлі тұрғын үй тұрғындарының бөлек жергілікті қоғамдастық жиынын, жергілікті қоғамдастық жиналысын өткізуді ұйымдастыруды қамтамасыз етеді;</w:t>
      </w:r>
    </w:p>
    <w:p>
      <w:pPr>
        <w:spacing w:after="0"/>
        <w:ind w:left="0"/>
        <w:jc w:val="both"/>
      </w:pPr>
      <w:r>
        <w:rPr>
          <w:rFonts w:ascii="Times New Roman"/>
          <w:b w:val="false"/>
          <w:i w:val="false"/>
          <w:color w:val="000000"/>
          <w:sz w:val="28"/>
        </w:rPr>
        <w:t>
      2) бөлек жергілікті қоғамдастық жиынының, жергілікті қоғамдастық жиынының және жиналысының шақырылу уақытын, орнын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кешіктірмей хабардар етеді;</w:t>
      </w:r>
    </w:p>
    <w:p>
      <w:pPr>
        <w:spacing w:after="0"/>
        <w:ind w:left="0"/>
        <w:jc w:val="both"/>
      </w:pPr>
      <w:r>
        <w:rPr>
          <w:rFonts w:ascii="Times New Roman"/>
          <w:b w:val="false"/>
          <w:i w:val="false"/>
          <w:color w:val="000000"/>
          <w:sz w:val="28"/>
        </w:rPr>
        <w:t>
      3) жергілікті қоғамдастық жиынында немесе жергілікті қоғамдастық жиналысында қабылданған және әкім мақұлдаған шешімдердің орындалуын қамтамасыз етеді;</w:t>
      </w:r>
    </w:p>
    <w:p>
      <w:pPr>
        <w:spacing w:after="0"/>
        <w:ind w:left="0"/>
        <w:jc w:val="both"/>
      </w:pPr>
      <w:r>
        <w:rPr>
          <w:rFonts w:ascii="Times New Roman"/>
          <w:b w:val="false"/>
          <w:i w:val="false"/>
          <w:color w:val="000000"/>
          <w:sz w:val="28"/>
        </w:rPr>
        <w:t>
      4) ауылдық округтің бюджетін жоспарлауды және атқаруды қамтамасыз етеді;</w:t>
      </w:r>
    </w:p>
    <w:p>
      <w:pPr>
        <w:spacing w:after="0"/>
        <w:ind w:left="0"/>
        <w:jc w:val="both"/>
      </w:pPr>
      <w:r>
        <w:rPr>
          <w:rFonts w:ascii="Times New Roman"/>
          <w:b w:val="false"/>
          <w:i w:val="false"/>
          <w:color w:val="000000"/>
          <w:sz w:val="28"/>
        </w:rPr>
        <w:t>
      5) жергілікті қоғамдастықтың жиналысына және аудан мәслихатына ауылдық округ бюджетінің атқарылуы туралы есепті ұсынады;</w:t>
      </w:r>
    </w:p>
    <w:p>
      <w:pPr>
        <w:spacing w:after="0"/>
        <w:ind w:left="0"/>
        <w:jc w:val="both"/>
      </w:pPr>
      <w:r>
        <w:rPr>
          <w:rFonts w:ascii="Times New Roman"/>
          <w:b w:val="false"/>
          <w:i w:val="false"/>
          <w:color w:val="000000"/>
          <w:sz w:val="28"/>
        </w:rPr>
        <w:t>
      6) ауылдық округтің бюджетін іске асыру туралы шешім қабылдайды;</w:t>
      </w:r>
    </w:p>
    <w:p>
      <w:pPr>
        <w:spacing w:after="0"/>
        <w:ind w:left="0"/>
        <w:jc w:val="both"/>
      </w:pPr>
      <w:r>
        <w:rPr>
          <w:rFonts w:ascii="Times New Roman"/>
          <w:b w:val="false"/>
          <w:i w:val="false"/>
          <w:color w:val="000000"/>
          <w:sz w:val="28"/>
        </w:rPr>
        <w:t>
      7) жергілікті қоғамдастықты дамыту бағдарламасын әзірлейді және оны жергілікті қоғамдастық жиналысының бекітуіне ұсынады;</w:t>
      </w:r>
    </w:p>
    <w:p>
      <w:pPr>
        <w:spacing w:after="0"/>
        <w:ind w:left="0"/>
        <w:jc w:val="both"/>
      </w:pPr>
      <w:r>
        <w:rPr>
          <w:rFonts w:ascii="Times New Roman"/>
          <w:b w:val="false"/>
          <w:i w:val="false"/>
          <w:color w:val="000000"/>
          <w:sz w:val="28"/>
        </w:rPr>
        <w:t>
      8) ауылдық округтің коммуналдық мүлкіне жататын объектілерді салу, реконструкциялау және жөндеу бойынша тапсырыс беруші болады;</w:t>
      </w:r>
    </w:p>
    <w:p>
      <w:pPr>
        <w:spacing w:after="0"/>
        <w:ind w:left="0"/>
        <w:jc w:val="both"/>
      </w:pPr>
      <w:r>
        <w:rPr>
          <w:rFonts w:ascii="Times New Roman"/>
          <w:b w:val="false"/>
          <w:i w:val="false"/>
          <w:color w:val="000000"/>
          <w:sz w:val="28"/>
        </w:rPr>
        <w:t>
      9) жергілікті өзін-өзі басқарудың коммуналдық мүлкінің нысаналы және тиімді пайдаланылуын бақылауды жүзеге асырады;</w:t>
      </w:r>
    </w:p>
    <w:p>
      <w:pPr>
        <w:spacing w:after="0"/>
        <w:ind w:left="0"/>
        <w:jc w:val="both"/>
      </w:pPr>
      <w:r>
        <w:rPr>
          <w:rFonts w:ascii="Times New Roman"/>
          <w:b w:val="false"/>
          <w:i w:val="false"/>
          <w:color w:val="000000"/>
          <w:sz w:val="28"/>
        </w:rPr>
        <w:t>
      10) жергілікті өзін-өзі басқарудың коммуналдық заңды тұлғаларына қатысты коммуналдық меншік құқығы субъектісінің құқықтарын жүзеге асырады;</w:t>
      </w:r>
    </w:p>
    <w:p>
      <w:pPr>
        <w:spacing w:after="0"/>
        <w:ind w:left="0"/>
        <w:jc w:val="both"/>
      </w:pPr>
      <w:r>
        <w:rPr>
          <w:rFonts w:ascii="Times New Roman"/>
          <w:b w:val="false"/>
          <w:i w:val="false"/>
          <w:color w:val="000000"/>
          <w:sz w:val="28"/>
        </w:rPr>
        <w:t>
      11) мүлкі ауылдық округтің коммуналдық меншігіндегі (жергілікті өзін-өзі басқарудың коммуналдық меншігіндегі) коммуналдық мемлекеттік кәсіпорынға алып қойылған мүлікті кейіннен баланстан шығара отырып, өзге тұлғаға бергенге дейін күтіп ұстау және оның сақталуын қамтамасыз ету мерзімін белгілейді;</w:t>
      </w:r>
    </w:p>
    <w:p>
      <w:pPr>
        <w:spacing w:after="0"/>
        <w:ind w:left="0"/>
        <w:jc w:val="both"/>
      </w:pPr>
      <w:r>
        <w:rPr>
          <w:rFonts w:ascii="Times New Roman"/>
          <w:b w:val="false"/>
          <w:i w:val="false"/>
          <w:color w:val="000000"/>
          <w:sz w:val="28"/>
        </w:rPr>
        <w:t>
      12) жергілікті өзін-өзі басқарудың коммуналдық мүлкінің мәселелері бойынша мемлекеттің мүдделерін білдіреді, ауылдық округтің меншік (жергілікті өзін-өзі басқарудың коммуналдық меншігі) құқығын қорғауды жүзеге асырады;</w:t>
      </w:r>
    </w:p>
    <w:p>
      <w:pPr>
        <w:spacing w:after="0"/>
        <w:ind w:left="0"/>
        <w:jc w:val="both"/>
      </w:pPr>
      <w:r>
        <w:rPr>
          <w:rFonts w:ascii="Times New Roman"/>
          <w:b w:val="false"/>
          <w:i w:val="false"/>
          <w:color w:val="000000"/>
          <w:sz w:val="28"/>
        </w:rPr>
        <w:t>
      13) жергілікті өзін-өзі басқарудың коммуналдық мүлкін сенімгерлік басқару шарты бойынша міндеттемелерді сенімгерлік басқарушының орындауын бақылауды жүзеге асырады;</w:t>
      </w:r>
    </w:p>
    <w:p>
      <w:pPr>
        <w:spacing w:after="0"/>
        <w:ind w:left="0"/>
        <w:jc w:val="both"/>
      </w:pPr>
      <w:r>
        <w:rPr>
          <w:rFonts w:ascii="Times New Roman"/>
          <w:b w:val="false"/>
          <w:i w:val="false"/>
          <w:color w:val="000000"/>
          <w:sz w:val="28"/>
        </w:rPr>
        <w:t>
      14) мүлкі ауылдық округтің коммуналдық меншігіндегі (жергілікті өзін-өзі басқарудың коммуналдық меншігіндегі) коммуналдық мемлекеттік кәсіпорындардың даму жоспарларының орындалуын бақылауды және талдауды жүзеге асырады;</w:t>
      </w:r>
    </w:p>
    <w:p>
      <w:pPr>
        <w:spacing w:after="0"/>
        <w:ind w:left="0"/>
        <w:jc w:val="both"/>
      </w:pPr>
      <w:r>
        <w:rPr>
          <w:rFonts w:ascii="Times New Roman"/>
          <w:b w:val="false"/>
          <w:i w:val="false"/>
          <w:color w:val="000000"/>
          <w:sz w:val="28"/>
        </w:rPr>
        <w:t>
      15) жергілікті өзін-өзі басқарудың коммуналдық мүлкін есепке алуды ұйымдастырады, оның тиімді пайдаланылуын қамтамасыз етеді.</w:t>
      </w:r>
    </w:p>
    <w:bookmarkStart w:name="z28" w:id="26"/>
    <w:p>
      <w:pPr>
        <w:spacing w:after="0"/>
        <w:ind w:left="0"/>
        <w:jc w:val="both"/>
      </w:pPr>
      <w:r>
        <w:rPr>
          <w:rFonts w:ascii="Times New Roman"/>
          <w:b w:val="false"/>
          <w:i w:val="false"/>
          <w:color w:val="000000"/>
          <w:sz w:val="28"/>
        </w:rPr>
        <w:t>
      Әкімінің аппараты жергілікті қоғамдастық жиналысымен келісу бойынша:</w:t>
      </w:r>
    </w:p>
    <w:bookmarkEnd w:id="26"/>
    <w:p>
      <w:pPr>
        <w:spacing w:after="0"/>
        <w:ind w:left="0"/>
        <w:jc w:val="both"/>
      </w:pPr>
      <w:r>
        <w:rPr>
          <w:rFonts w:ascii="Times New Roman"/>
          <w:b w:val="false"/>
          <w:i w:val="false"/>
          <w:color w:val="000000"/>
          <w:sz w:val="28"/>
        </w:rPr>
        <w:t>
      1) өз құзыреті шегінде жергілікті өзін-өзі басқарудың коммуналдық мүлкін басқару саласындағы құқықтық актілердің жобаларын әзірлейді;</w:t>
      </w:r>
    </w:p>
    <w:p>
      <w:pPr>
        <w:spacing w:after="0"/>
        <w:ind w:left="0"/>
        <w:jc w:val="both"/>
      </w:pPr>
      <w:r>
        <w:rPr>
          <w:rFonts w:ascii="Times New Roman"/>
          <w:b w:val="false"/>
          <w:i w:val="false"/>
          <w:color w:val="000000"/>
          <w:sz w:val="28"/>
        </w:rPr>
        <w:t>
      2) егер Қазақстан Республикасының заңдарында өзгеше көзделмесе, жергілікті өзін-өзі басқарудың коммуналдық мүлкін басқарады, оны қорғау жөніндегі шараларды жүзеге асырады;</w:t>
      </w:r>
    </w:p>
    <w:p>
      <w:pPr>
        <w:spacing w:after="0"/>
        <w:ind w:left="0"/>
        <w:jc w:val="both"/>
      </w:pPr>
      <w:r>
        <w:rPr>
          <w:rFonts w:ascii="Times New Roman"/>
          <w:b w:val="false"/>
          <w:i w:val="false"/>
          <w:color w:val="000000"/>
          <w:sz w:val="28"/>
        </w:rPr>
        <w:t>
      3) шешім қабылдайды және жергілікті өзін-өзі басқарудың коммуналдық мүлкін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 мен жасасуды және сатып алу-сату шарттары талаптарының сақталуын бақылауды жүзеге асырады;</w:t>
      </w:r>
    </w:p>
    <w:p>
      <w:pPr>
        <w:spacing w:after="0"/>
        <w:ind w:left="0"/>
        <w:jc w:val="both"/>
      </w:pPr>
      <w:r>
        <w:rPr>
          <w:rFonts w:ascii="Times New Roman"/>
          <w:b w:val="false"/>
          <w:i w:val="false"/>
          <w:color w:val="000000"/>
          <w:sz w:val="28"/>
        </w:rPr>
        <w:t>
      4) мүлкі ауылдық округтің коммуналдық меншігіндегі (жергілікті өзін-өзі басқарудың коммуналдық меншігіндегі) коммуналдық мемлекеттік кәсіпорын қызметінің нысанасы мен мақсаттарын, сондай-ақ осындай қызметті жүзеге асыратын коммуналдық мемлекеттік кәсіпорынның түрін (шаруашылық жүргізу құқығындағы немесе қазыналық кәсіпорын) айқындайды;</w:t>
      </w:r>
    </w:p>
    <w:p>
      <w:pPr>
        <w:spacing w:after="0"/>
        <w:ind w:left="0"/>
        <w:jc w:val="both"/>
      </w:pPr>
      <w:r>
        <w:rPr>
          <w:rFonts w:ascii="Times New Roman"/>
          <w:b w:val="false"/>
          <w:i w:val="false"/>
          <w:color w:val="000000"/>
          <w:sz w:val="28"/>
        </w:rPr>
        <w:t>
      5) жергілікті өзін-өзі басқарудың коммуналдық заңды тұлғасына берілген немесе өзінің шаруашылық қызметінің нәтижесінде өзі сатып алған мүлікті алып қоюды немесе қайта бөлуді жүзеге асырады;</w:t>
      </w:r>
    </w:p>
    <w:p>
      <w:pPr>
        <w:spacing w:after="0"/>
        <w:ind w:left="0"/>
        <w:jc w:val="both"/>
      </w:pPr>
      <w:r>
        <w:rPr>
          <w:rFonts w:ascii="Times New Roman"/>
          <w:b w:val="false"/>
          <w:i w:val="false"/>
          <w:color w:val="000000"/>
          <w:sz w:val="28"/>
        </w:rPr>
        <w:t>
      6) жергілікті өзін-өзі басқарудың коммуналдық заңды тұлғаларының артық, пайдаланылмайтын не мақсатқа сай пайдаланылмайтын мүлкін алып қоюды жүзеге асырады;</w:t>
      </w:r>
    </w:p>
    <w:p>
      <w:pPr>
        <w:spacing w:after="0"/>
        <w:ind w:left="0"/>
        <w:jc w:val="both"/>
      </w:pPr>
      <w:r>
        <w:rPr>
          <w:rFonts w:ascii="Times New Roman"/>
          <w:b w:val="false"/>
          <w:i w:val="false"/>
          <w:color w:val="000000"/>
          <w:sz w:val="28"/>
        </w:rPr>
        <w:t>
      7)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p>
      <w:pPr>
        <w:spacing w:after="0"/>
        <w:ind w:left="0"/>
        <w:jc w:val="both"/>
      </w:pPr>
      <w:r>
        <w:rPr>
          <w:rFonts w:ascii="Times New Roman"/>
          <w:b w:val="false"/>
          <w:i w:val="false"/>
          <w:color w:val="000000"/>
          <w:sz w:val="28"/>
        </w:rPr>
        <w:t>
      8) аудан әкімімен келісу бойынша жергілікті өзін-өзі басқарудың коммуналдық заңды тұлғаларын құру, қайта ұйымдастыру, атауын өзгерту және тарату туралы шешім қабылдайды;</w:t>
      </w:r>
    </w:p>
    <w:p>
      <w:pPr>
        <w:spacing w:after="0"/>
        <w:ind w:left="0"/>
        <w:jc w:val="both"/>
      </w:pPr>
      <w:r>
        <w:rPr>
          <w:rFonts w:ascii="Times New Roman"/>
          <w:b w:val="false"/>
          <w:i w:val="false"/>
          <w:color w:val="000000"/>
          <w:sz w:val="28"/>
        </w:rPr>
        <w:t>
      9) коммуналдық мемлекеттік кәсіпорынға өзіне бекітіп берілген мүлікті (ол өндірген өнімді сатуды қоспағанда) иеліктен шығаруға немесе оған өзгеше тәсілмен билік етуге, филиалдар мен өкілдіктер құруға, сондай-ақ дебиторлық берешекті беруге және есептен шығаруға келісім береді;</w:t>
      </w:r>
    </w:p>
    <w:p>
      <w:pPr>
        <w:spacing w:after="0"/>
        <w:ind w:left="0"/>
        <w:jc w:val="both"/>
      </w:pPr>
      <w:r>
        <w:rPr>
          <w:rFonts w:ascii="Times New Roman"/>
          <w:b w:val="false"/>
          <w:i w:val="false"/>
          <w:color w:val="000000"/>
          <w:sz w:val="28"/>
        </w:rPr>
        <w:t>
      10) жергілікті өзін-өзі басқарудың мемлекеттік заңды тұлғаларының жарғысын (ережесін), оған енгізілетін өзгерістер мен толықтыруларды бекітеді;</w:t>
      </w:r>
    </w:p>
    <w:p>
      <w:pPr>
        <w:spacing w:after="0"/>
        <w:ind w:left="0"/>
        <w:jc w:val="both"/>
      </w:pPr>
      <w:r>
        <w:rPr>
          <w:rFonts w:ascii="Times New Roman"/>
          <w:b w:val="false"/>
          <w:i w:val="false"/>
          <w:color w:val="000000"/>
          <w:sz w:val="28"/>
        </w:rPr>
        <w:t>
      11) мүлкі ауылдық округтің коммуналдық меншігіндегі (жергілікті өзін-өзі басқарудың коммуналдық меншігіндегі)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көлемін айқындайды;</w:t>
      </w:r>
    </w:p>
    <w:p>
      <w:pPr>
        <w:spacing w:after="0"/>
        <w:ind w:left="0"/>
        <w:jc w:val="both"/>
      </w:pPr>
      <w:r>
        <w:rPr>
          <w:rFonts w:ascii="Times New Roman"/>
          <w:b w:val="false"/>
          <w:i w:val="false"/>
          <w:color w:val="000000"/>
          <w:sz w:val="28"/>
        </w:rPr>
        <w:t xml:space="preserve">
      12) мүлкі ауылдық округтің коммуналдық меншігіндегі (жергілікті өзін-өзі басқарудың коммуналдық меншігіндегі) мемлекеттік кәсіпорындардың даму жоспарларын және олардың орындалуы жөніндегі есептерді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rjltкөзделген жағдайларда қарайды, келіседі және бекітеді;</w:t>
      </w:r>
    </w:p>
    <w:p>
      <w:pPr>
        <w:spacing w:after="0"/>
        <w:ind w:left="0"/>
        <w:jc w:val="both"/>
      </w:pPr>
      <w:r>
        <w:rPr>
          <w:rFonts w:ascii="Times New Roman"/>
          <w:b w:val="false"/>
          <w:i w:val="false"/>
          <w:color w:val="000000"/>
          <w:sz w:val="28"/>
        </w:rPr>
        <w:t>
      13) жергілікті өзін-өзі басқарудың коммуналдық мүлкін пайдалану, оның ішінде оны кепілге, жалға алуға, өтеусіз пайдалануға және сенімгерлік басқаруға беру туралы шешімдер қабылдайды;</w:t>
      </w:r>
    </w:p>
    <w:p>
      <w:pPr>
        <w:spacing w:after="0"/>
        <w:ind w:left="0"/>
        <w:jc w:val="both"/>
      </w:pPr>
      <w:r>
        <w:rPr>
          <w:rFonts w:ascii="Times New Roman"/>
          <w:b w:val="false"/>
          <w:i w:val="false"/>
          <w:color w:val="000000"/>
          <w:sz w:val="28"/>
        </w:rPr>
        <w:t>
      14) жергілікті өзін-өзі басқарудың коммуналдық мүлкін жергілікті өзін-өзі басқарудың коммуналдық заңды тұлғаларына бекітіп береді;</w:t>
      </w:r>
    </w:p>
    <w:p>
      <w:pPr>
        <w:spacing w:after="0"/>
        <w:ind w:left="0"/>
        <w:jc w:val="both"/>
      </w:pPr>
      <w:r>
        <w:rPr>
          <w:rFonts w:ascii="Times New Roman"/>
          <w:b w:val="false"/>
          <w:i w:val="false"/>
          <w:color w:val="000000"/>
          <w:sz w:val="28"/>
        </w:rPr>
        <w:t>
      15) жергілікті өзін-өзі басқарудың коммуналдық мүлкін иеліктен шығару туралы шешім қабылдайды;</w:t>
      </w:r>
    </w:p>
    <w:p>
      <w:pPr>
        <w:spacing w:after="0"/>
        <w:ind w:left="0"/>
        <w:jc w:val="both"/>
      </w:pPr>
      <w:r>
        <w:rPr>
          <w:rFonts w:ascii="Times New Roman"/>
          <w:b w:val="false"/>
          <w:i w:val="false"/>
          <w:color w:val="000000"/>
          <w:sz w:val="28"/>
        </w:rPr>
        <w:t>
      16) Қазақстан Республикасының заңнамасында берілген өзге де өкілеттіктерді жүзеге асырады.</w:t>
      </w:r>
    </w:p>
    <w:bookmarkStart w:name="z29" w:id="27"/>
    <w:p>
      <w:pPr>
        <w:spacing w:after="0"/>
        <w:ind w:left="0"/>
        <w:jc w:val="left"/>
      </w:pPr>
      <w:r>
        <w:rPr>
          <w:rFonts w:ascii="Times New Roman"/>
          <w:b/>
          <w:i w:val="false"/>
          <w:color w:val="000000"/>
        </w:rPr>
        <w:t xml:space="preserve"> 3. Әкімнің мәртебесі, өкілеттіктері</w:t>
      </w:r>
    </w:p>
    <w:bookmarkEnd w:id="27"/>
    <w:bookmarkStart w:name="z30" w:id="28"/>
    <w:p>
      <w:pPr>
        <w:spacing w:after="0"/>
        <w:ind w:left="0"/>
        <w:jc w:val="both"/>
      </w:pPr>
      <w:r>
        <w:rPr>
          <w:rFonts w:ascii="Times New Roman"/>
          <w:b w:val="false"/>
          <w:i w:val="false"/>
          <w:color w:val="000000"/>
          <w:sz w:val="28"/>
        </w:rPr>
        <w:t>
      18. Әкімнің аппаратын әкім басқарады, ол жүктелген міндеттердің орындалуына және оның өз өкілеттіктерін жүзеге асыруына дербес жауапты болады.</w:t>
      </w:r>
    </w:p>
    <w:bookmarkEnd w:id="28"/>
    <w:bookmarkStart w:name="z31" w:id="29"/>
    <w:p>
      <w:pPr>
        <w:spacing w:after="0"/>
        <w:ind w:left="0"/>
        <w:jc w:val="both"/>
      </w:pPr>
      <w:r>
        <w:rPr>
          <w:rFonts w:ascii="Times New Roman"/>
          <w:b w:val="false"/>
          <w:i w:val="false"/>
          <w:color w:val="000000"/>
          <w:sz w:val="28"/>
        </w:rPr>
        <w:t>
      19. Әкім Қазақстан Республикасының сайлау заңнамасына сәйкес сайланады және өкілеттігі тоқтатылады.</w:t>
      </w:r>
    </w:p>
    <w:bookmarkEnd w:id="29"/>
    <w:bookmarkStart w:name="z32" w:id="30"/>
    <w:p>
      <w:pPr>
        <w:spacing w:after="0"/>
        <w:ind w:left="0"/>
        <w:jc w:val="both"/>
      </w:pPr>
      <w:r>
        <w:rPr>
          <w:rFonts w:ascii="Times New Roman"/>
          <w:b w:val="false"/>
          <w:i w:val="false"/>
          <w:color w:val="000000"/>
          <w:sz w:val="28"/>
        </w:rPr>
        <w:t>
      20. Әкімнің Қазақстан Республикасының заңнамасына сәйкес лауазымға тағайындалатын және лауазымнан босатылатын орынбасарлары болады.</w:t>
      </w:r>
    </w:p>
    <w:bookmarkEnd w:id="30"/>
    <w:bookmarkStart w:name="z33" w:id="31"/>
    <w:p>
      <w:pPr>
        <w:spacing w:after="0"/>
        <w:ind w:left="0"/>
        <w:jc w:val="both"/>
      </w:pPr>
      <w:r>
        <w:rPr>
          <w:rFonts w:ascii="Times New Roman"/>
          <w:b w:val="false"/>
          <w:i w:val="false"/>
          <w:color w:val="000000"/>
          <w:sz w:val="28"/>
        </w:rPr>
        <w:t>
      21. Әкім өз орынбасарларының өкілеттіктерін қолданыстағы заңнамаға сәйкес айқындайды.</w:t>
      </w:r>
    </w:p>
    <w:bookmarkEnd w:id="31"/>
    <w:bookmarkStart w:name="z34" w:id="32"/>
    <w:p>
      <w:pPr>
        <w:spacing w:after="0"/>
        <w:ind w:left="0"/>
        <w:jc w:val="both"/>
      </w:pPr>
      <w:r>
        <w:rPr>
          <w:rFonts w:ascii="Times New Roman"/>
          <w:b w:val="false"/>
          <w:i w:val="false"/>
          <w:color w:val="000000"/>
          <w:sz w:val="28"/>
        </w:rPr>
        <w:t>
      22. Әкімнің өкілеттіктері:</w:t>
      </w:r>
    </w:p>
    <w:bookmarkEnd w:id="32"/>
    <w:p>
      <w:pPr>
        <w:spacing w:after="0"/>
        <w:ind w:left="0"/>
        <w:jc w:val="both"/>
      </w:pPr>
      <w:r>
        <w:rPr>
          <w:rFonts w:ascii="Times New Roman"/>
          <w:b w:val="false"/>
          <w:i w:val="false"/>
          <w:color w:val="000000"/>
          <w:sz w:val="28"/>
        </w:rPr>
        <w:t>
      1) тиiстi әкiмшiлiк-аумақтық бөлiнiс аумағында тиiстi аудандық әкiмдіктің лауазымды адамы болып табылады және мемлекеттiк органдармен, ұйымдармен және азаматтармен өзара қарым-қатынастарда оның атынан сенiмхатсыз өкiлдiк етедi;</w:t>
      </w:r>
    </w:p>
    <w:p>
      <w:pPr>
        <w:spacing w:after="0"/>
        <w:ind w:left="0"/>
        <w:jc w:val="both"/>
      </w:pPr>
      <w:r>
        <w:rPr>
          <w:rFonts w:ascii="Times New Roman"/>
          <w:b w:val="false"/>
          <w:i w:val="false"/>
          <w:color w:val="000000"/>
          <w:sz w:val="28"/>
        </w:rPr>
        <w:t>
      2) азаматтардың өтiнiштерiн, арыздарын, шағымдарын қарайды, азаматтардың құқықтары мен бостандықтарын қорғау жөнiнде шаралар қолданады;</w:t>
      </w:r>
    </w:p>
    <w:p>
      <w:pPr>
        <w:spacing w:after="0"/>
        <w:ind w:left="0"/>
        <w:jc w:val="both"/>
      </w:pPr>
      <w:r>
        <w:rPr>
          <w:rFonts w:ascii="Times New Roman"/>
          <w:b w:val="false"/>
          <w:i w:val="false"/>
          <w:color w:val="000000"/>
          <w:sz w:val="28"/>
        </w:rPr>
        <w:t>
      3) салық және бюджетке төленетiн басқа да мiндеттi төлемдердi жинауға жәрдемдеседi;</w:t>
      </w:r>
    </w:p>
    <w:p>
      <w:pPr>
        <w:spacing w:after="0"/>
        <w:ind w:left="0"/>
        <w:jc w:val="both"/>
      </w:pPr>
      <w:r>
        <w:rPr>
          <w:rFonts w:ascii="Times New Roman"/>
          <w:b w:val="false"/>
          <w:i w:val="false"/>
          <w:color w:val="000000"/>
          <w:sz w:val="28"/>
        </w:rPr>
        <w:t xml:space="preserve">
      4) азаматтар мен заңды тұлғалардың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жәрдемдеседi;</w:t>
      </w:r>
    </w:p>
    <w:p>
      <w:pPr>
        <w:spacing w:after="0"/>
        <w:ind w:left="0"/>
        <w:jc w:val="both"/>
      </w:pPr>
      <w:r>
        <w:rPr>
          <w:rFonts w:ascii="Times New Roman"/>
          <w:b w:val="false"/>
          <w:i w:val="false"/>
          <w:color w:val="000000"/>
          <w:sz w:val="28"/>
        </w:rPr>
        <w:t>
      5) өз құзыретi шегiнде жер қатынастарын реттеудi жүзеге асырады;</w:t>
      </w:r>
    </w:p>
    <w:p>
      <w:pPr>
        <w:spacing w:after="0"/>
        <w:ind w:left="0"/>
        <w:jc w:val="both"/>
      </w:pPr>
      <w:r>
        <w:rPr>
          <w:rFonts w:ascii="Times New Roman"/>
          <w:b w:val="false"/>
          <w:i w:val="false"/>
          <w:color w:val="000000"/>
          <w:sz w:val="28"/>
        </w:rPr>
        <w:t>
      6) ауылдық округтiң коммуналдық тұрғын үй қорының сақталуын, сондай-ақ ауылдық округте автомобиль жолдарының салынуын, қайта жаңартылуын, жөнделуiн және күтiп ұсталуын қамтамасыз етедi;</w:t>
      </w:r>
    </w:p>
    <w:p>
      <w:pPr>
        <w:spacing w:after="0"/>
        <w:ind w:left="0"/>
        <w:jc w:val="both"/>
      </w:pPr>
      <w:r>
        <w:rPr>
          <w:rFonts w:ascii="Times New Roman"/>
          <w:b w:val="false"/>
          <w:i w:val="false"/>
          <w:color w:val="000000"/>
          <w:sz w:val="28"/>
        </w:rPr>
        <w:t>
      7) шаруа немесе фермер қожалықтарын ұйымдастыруға, кәсiпкерлiк қызметтi дамытуға жәрдемдеседi;</w:t>
      </w:r>
    </w:p>
    <w:p>
      <w:pPr>
        <w:spacing w:after="0"/>
        <w:ind w:left="0"/>
        <w:jc w:val="both"/>
      </w:pPr>
      <w:r>
        <w:rPr>
          <w:rFonts w:ascii="Times New Roman"/>
          <w:b w:val="false"/>
          <w:i w:val="false"/>
          <w:color w:val="000000"/>
          <w:sz w:val="28"/>
        </w:rPr>
        <w:t>
      8) өз құзыретi шегiнде әскери мiндеттiлiк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етедi;</w:t>
      </w:r>
    </w:p>
    <w:p>
      <w:pPr>
        <w:spacing w:after="0"/>
        <w:ind w:left="0"/>
        <w:jc w:val="both"/>
      </w:pPr>
      <w:r>
        <w:rPr>
          <w:rFonts w:ascii="Times New Roman"/>
          <w:b w:val="false"/>
          <w:i w:val="false"/>
          <w:color w:val="000000"/>
          <w:sz w:val="28"/>
        </w:rPr>
        <w:t>
      9) әділет органдары жоқ жергілікті жерлердегі әкім Қазақстан Республикасының заңнамасында белгіленген тәртіппен нотариаттық әрекеттер жасауды, азаматтық хал актілерін тіркеуді ұйымдастырады;</w:t>
      </w:r>
    </w:p>
    <w:p>
      <w:pPr>
        <w:spacing w:after="0"/>
        <w:ind w:left="0"/>
        <w:jc w:val="both"/>
      </w:pPr>
      <w:r>
        <w:rPr>
          <w:rFonts w:ascii="Times New Roman"/>
          <w:b w:val="false"/>
          <w:i w:val="false"/>
          <w:color w:val="000000"/>
          <w:sz w:val="28"/>
        </w:rPr>
        <w:t>
      10) жұмыспен қамту органдары жоқ жерлердегі әкім Қазақстан Республикасының заңнамасында белгіленген тәртіппен жұмыссыздарды белгілеп отырады;</w:t>
      </w:r>
    </w:p>
    <w:p>
      <w:pPr>
        <w:spacing w:after="0"/>
        <w:ind w:left="0"/>
        <w:jc w:val="both"/>
      </w:pPr>
      <w:r>
        <w:rPr>
          <w:rFonts w:ascii="Times New Roman"/>
          <w:b w:val="false"/>
          <w:i w:val="false"/>
          <w:color w:val="000000"/>
          <w:sz w:val="28"/>
        </w:rPr>
        <w:t>
      11) тарихи және мәдени мұраны сақтау жөнiндегi жұмысты ұйымдастырады;</w:t>
      </w:r>
    </w:p>
    <w:p>
      <w:pPr>
        <w:spacing w:after="0"/>
        <w:ind w:left="0"/>
        <w:jc w:val="both"/>
      </w:pPr>
      <w:r>
        <w:rPr>
          <w:rFonts w:ascii="Times New Roman"/>
          <w:b w:val="false"/>
          <w:i w:val="false"/>
          <w:color w:val="000000"/>
          <w:sz w:val="28"/>
        </w:rPr>
        <w:t>
      12)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 оларға қайырымдылық көмек көрсетуді үйлестіреді;</w:t>
      </w:r>
    </w:p>
    <w:p>
      <w:pPr>
        <w:spacing w:after="0"/>
        <w:ind w:left="0"/>
        <w:jc w:val="both"/>
      </w:pPr>
      <w:r>
        <w:rPr>
          <w:rFonts w:ascii="Times New Roman"/>
          <w:b w:val="false"/>
          <w:i w:val="false"/>
          <w:color w:val="000000"/>
          <w:sz w:val="28"/>
        </w:rPr>
        <w:t>
      13) қылмыстық-атқару жүйесі мекемелерінен босатылған, пробация қызметінің есебінде тұрған адамдардың жұмысқа орналасуына жәрдемдеседі, сондай-ақ Қазақстан Республикасының заңнамасына сәйкес оларға әлеуметтік-құқықтық және өзге де көмек көрсетеді;</w:t>
      </w:r>
    </w:p>
    <w:p>
      <w:pPr>
        <w:spacing w:after="0"/>
        <w:ind w:left="0"/>
        <w:jc w:val="both"/>
      </w:pPr>
      <w:r>
        <w:rPr>
          <w:rFonts w:ascii="Times New Roman"/>
          <w:b w:val="false"/>
          <w:i w:val="false"/>
          <w:color w:val="000000"/>
          <w:sz w:val="28"/>
        </w:rPr>
        <w:t>
      14) мүгедектігі бар адамдарға көмек көрсетуді ұйымдастырады;</w:t>
      </w:r>
    </w:p>
    <w:p>
      <w:pPr>
        <w:spacing w:after="0"/>
        <w:ind w:left="0"/>
        <w:jc w:val="both"/>
      </w:pPr>
      <w:r>
        <w:rPr>
          <w:rFonts w:ascii="Times New Roman"/>
          <w:b w:val="false"/>
          <w:i w:val="false"/>
          <w:color w:val="000000"/>
          <w:sz w:val="28"/>
        </w:rPr>
        <w:t>
      15) қоғамдық жұмыстарды, жастар практикасын және әлеуметтік жұмыс орындарын ұйымдастырады;</w:t>
      </w:r>
    </w:p>
    <w:p>
      <w:pPr>
        <w:spacing w:after="0"/>
        <w:ind w:left="0"/>
        <w:jc w:val="both"/>
      </w:pPr>
      <w:r>
        <w:rPr>
          <w:rFonts w:ascii="Times New Roman"/>
          <w:b w:val="false"/>
          <w:i w:val="false"/>
          <w:color w:val="000000"/>
          <w:sz w:val="28"/>
        </w:rPr>
        <w:t>
      16) дене шынықтыру және спорт жөніндегі уәкiлеттi органмен және мүгедектердiң қоғамдық бiрлестiктерiмен бiрлесiп, мүгедектігі бар адамдар арасында сауықтыру және спорттық iс-шаралар өткiзудi ұйымдастырады;</w:t>
      </w:r>
    </w:p>
    <w:p>
      <w:pPr>
        <w:spacing w:after="0"/>
        <w:ind w:left="0"/>
        <w:jc w:val="both"/>
      </w:pPr>
      <w:r>
        <w:rPr>
          <w:rFonts w:ascii="Times New Roman"/>
          <w:b w:val="false"/>
          <w:i w:val="false"/>
          <w:color w:val="000000"/>
          <w:sz w:val="28"/>
        </w:rPr>
        <w:t>
      17) мүгедектердiң қоғамдық бiрлестiктерiмен бiрлесiп, мәдени-бұқаралық және ағарту iс-шараларын ұйымдастырады;</w:t>
      </w:r>
    </w:p>
    <w:p>
      <w:pPr>
        <w:spacing w:after="0"/>
        <w:ind w:left="0"/>
        <w:jc w:val="both"/>
      </w:pPr>
      <w:r>
        <w:rPr>
          <w:rFonts w:ascii="Times New Roman"/>
          <w:b w:val="false"/>
          <w:i w:val="false"/>
          <w:color w:val="000000"/>
          <w:sz w:val="28"/>
        </w:rPr>
        <w:t>
      18) мүгедектігі бар адамдарға қайырымдылық және әлеуметтiк көмек көрсетуді үйлестiредi;</w:t>
      </w:r>
    </w:p>
    <w:p>
      <w:pPr>
        <w:spacing w:after="0"/>
        <w:ind w:left="0"/>
        <w:jc w:val="both"/>
      </w:pPr>
      <w:r>
        <w:rPr>
          <w:rFonts w:ascii="Times New Roman"/>
          <w:b w:val="false"/>
          <w:i w:val="false"/>
          <w:color w:val="000000"/>
          <w:sz w:val="28"/>
        </w:rPr>
        <w:t>
      19) халықтың әлеуметтiк жағынан әлсіз топтарына қайырымдылық көмек көрсетуді үйлестіреді;</w:t>
      </w:r>
    </w:p>
    <w:p>
      <w:pPr>
        <w:spacing w:after="0"/>
        <w:ind w:left="0"/>
        <w:jc w:val="both"/>
      </w:pPr>
      <w:r>
        <w:rPr>
          <w:rFonts w:ascii="Times New Roman"/>
          <w:b w:val="false"/>
          <w:i w:val="false"/>
          <w:color w:val="000000"/>
          <w:sz w:val="28"/>
        </w:rPr>
        <w:t>
      20) ауылдық денсаулық сақтау ұйымдарын кадрлармен қамтамасыз етуге жәрдемдеседі;</w:t>
      </w:r>
    </w:p>
    <w:p>
      <w:pPr>
        <w:spacing w:after="0"/>
        <w:ind w:left="0"/>
        <w:jc w:val="both"/>
      </w:pPr>
      <w:r>
        <w:rPr>
          <w:rFonts w:ascii="Times New Roman"/>
          <w:b w:val="false"/>
          <w:i w:val="false"/>
          <w:color w:val="000000"/>
          <w:sz w:val="28"/>
        </w:rPr>
        <w:t>
      21) "Алтын алқа" алқасымен наградталған аналарға үй бөлуге жәрдемдеседі;</w:t>
      </w:r>
    </w:p>
    <w:p>
      <w:pPr>
        <w:spacing w:after="0"/>
        <w:ind w:left="0"/>
        <w:jc w:val="both"/>
      </w:pPr>
      <w:r>
        <w:rPr>
          <w:rFonts w:ascii="Times New Roman"/>
          <w:b w:val="false"/>
          <w:i w:val="false"/>
          <w:color w:val="000000"/>
          <w:sz w:val="28"/>
        </w:rPr>
        <w:t>
      22) жазалаудың осы түріне сотталған адамдардың қылмыстық-атқару қызметі саласындағы уәкілетті орган айқындайтын тәртіппен қоғамдық жұмыстарды орындауын ұйымдастырады;</w:t>
      </w:r>
    </w:p>
    <w:p>
      <w:pPr>
        <w:spacing w:after="0"/>
        <w:ind w:left="0"/>
        <w:jc w:val="both"/>
      </w:pPr>
      <w:r>
        <w:rPr>
          <w:rFonts w:ascii="Times New Roman"/>
          <w:b w:val="false"/>
          <w:i w:val="false"/>
          <w:color w:val="000000"/>
          <w:sz w:val="28"/>
        </w:rPr>
        <w:t>
      23) жергiлiктi әлеуметтiк инфрақұрылымның дамуына жәрдемдеседi;</w:t>
      </w:r>
    </w:p>
    <w:p>
      <w:pPr>
        <w:spacing w:after="0"/>
        <w:ind w:left="0"/>
        <w:jc w:val="both"/>
      </w:pPr>
      <w:r>
        <w:rPr>
          <w:rFonts w:ascii="Times New Roman"/>
          <w:b w:val="false"/>
          <w:i w:val="false"/>
          <w:color w:val="000000"/>
          <w:sz w:val="28"/>
        </w:rPr>
        <w:t>
      24) қоғамдық көлiк қозғалысын ұйымдастырады;</w:t>
      </w:r>
    </w:p>
    <w:p>
      <w:pPr>
        <w:spacing w:after="0"/>
        <w:ind w:left="0"/>
        <w:jc w:val="both"/>
      </w:pPr>
      <w:r>
        <w:rPr>
          <w:rFonts w:ascii="Times New Roman"/>
          <w:b w:val="false"/>
          <w:i w:val="false"/>
          <w:color w:val="000000"/>
          <w:sz w:val="28"/>
        </w:rPr>
        <w:t>
      25)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p>
    <w:p>
      <w:pPr>
        <w:spacing w:after="0"/>
        <w:ind w:left="0"/>
        <w:jc w:val="both"/>
      </w:pPr>
      <w:r>
        <w:rPr>
          <w:rFonts w:ascii="Times New Roman"/>
          <w:b w:val="false"/>
          <w:i w:val="false"/>
          <w:color w:val="000000"/>
          <w:sz w:val="28"/>
        </w:rPr>
        <w:t>
      26) жергiлiктi өзiн-өзi басқару органдарымен өзара iс-қимыл жасайды;</w:t>
      </w:r>
    </w:p>
    <w:p>
      <w:pPr>
        <w:spacing w:after="0"/>
        <w:ind w:left="0"/>
        <w:jc w:val="both"/>
      </w:pPr>
      <w:r>
        <w:rPr>
          <w:rFonts w:ascii="Times New Roman"/>
          <w:b w:val="false"/>
          <w:i w:val="false"/>
          <w:color w:val="000000"/>
          <w:sz w:val="28"/>
        </w:rPr>
        <w:t>
      27) шаруашылықтар бойынша есепке алуды жүзеге асырады;</w:t>
      </w:r>
    </w:p>
    <w:p>
      <w:pPr>
        <w:spacing w:after="0"/>
        <w:ind w:left="0"/>
        <w:jc w:val="both"/>
      </w:pPr>
      <w:r>
        <w:rPr>
          <w:rFonts w:ascii="Times New Roman"/>
          <w:b w:val="false"/>
          <w:i w:val="false"/>
          <w:color w:val="000000"/>
          <w:sz w:val="28"/>
        </w:rPr>
        <w:t>
      28) жергілікті бюджетті бекіту (нақтылау) кезінде аудан мәслихаты сессияларының жұмысына қатысады;</w:t>
      </w:r>
    </w:p>
    <w:p>
      <w:pPr>
        <w:spacing w:after="0"/>
        <w:ind w:left="0"/>
        <w:jc w:val="both"/>
      </w:pPr>
      <w:r>
        <w:rPr>
          <w:rFonts w:ascii="Times New Roman"/>
          <w:b w:val="false"/>
          <w:i w:val="false"/>
          <w:color w:val="000000"/>
          <w:sz w:val="28"/>
        </w:rPr>
        <w:t>
      29) мектепке дейін тәрбие беретін және оқытатын ұйымдардың, мәдениет мекемелерінің қызметін қамтамасыз етеді;</w:t>
      </w:r>
    </w:p>
    <w:p>
      <w:pPr>
        <w:spacing w:after="0"/>
        <w:ind w:left="0"/>
        <w:jc w:val="both"/>
      </w:pPr>
      <w:r>
        <w:rPr>
          <w:rFonts w:ascii="Times New Roman"/>
          <w:b w:val="false"/>
          <w:i w:val="false"/>
          <w:color w:val="000000"/>
          <w:sz w:val="28"/>
        </w:rPr>
        <w:t>
      30) өз құзыретi шегiнде елдi мекендердi сумен жабдықтауды ұйымдастырады және су пайдалану мәселелерiн реттейдi;</w:t>
      </w:r>
    </w:p>
    <w:p>
      <w:pPr>
        <w:spacing w:after="0"/>
        <w:ind w:left="0"/>
        <w:jc w:val="both"/>
      </w:pPr>
      <w:r>
        <w:rPr>
          <w:rFonts w:ascii="Times New Roman"/>
          <w:b w:val="false"/>
          <w:i w:val="false"/>
          <w:color w:val="000000"/>
          <w:sz w:val="28"/>
        </w:rPr>
        <w:t>
      31) елді мекендерді абаттандыру, жарықтандыру, көгалдандыру және санитарлық тазарту жөніндегі жұмыстарды ұйымдастырады;</w:t>
      </w:r>
    </w:p>
    <w:p>
      <w:pPr>
        <w:spacing w:after="0"/>
        <w:ind w:left="0"/>
        <w:jc w:val="both"/>
      </w:pPr>
      <w:r>
        <w:rPr>
          <w:rFonts w:ascii="Times New Roman"/>
          <w:b w:val="false"/>
          <w:i w:val="false"/>
          <w:color w:val="000000"/>
          <w:sz w:val="28"/>
        </w:rPr>
        <w:t>
      32) туысы жоқ адамдарды жерлеуді және зираттар мен өзге де жерлеу орындарын тиісті қалпында күтіп-ұстау жөніндегі қоғамдық жұмыстарды ұйымдастырады;</w:t>
      </w:r>
    </w:p>
    <w:p>
      <w:pPr>
        <w:spacing w:after="0"/>
        <w:ind w:left="0"/>
        <w:jc w:val="both"/>
      </w:pPr>
      <w:r>
        <w:rPr>
          <w:rFonts w:ascii="Times New Roman"/>
          <w:b w:val="false"/>
          <w:i w:val="false"/>
          <w:color w:val="000000"/>
          <w:sz w:val="28"/>
        </w:rPr>
        <w:t>
      33) кәсіпқой емес медиаторлардың тізілімін жүргізеді;</w:t>
      </w:r>
    </w:p>
    <w:p>
      <w:pPr>
        <w:spacing w:after="0"/>
        <w:ind w:left="0"/>
        <w:jc w:val="both"/>
      </w:pPr>
      <w:r>
        <w:rPr>
          <w:rFonts w:ascii="Times New Roman"/>
          <w:b w:val="false"/>
          <w:i w:val="false"/>
          <w:color w:val="000000"/>
          <w:sz w:val="28"/>
        </w:rPr>
        <w:t>
      34) жеке адамдардың тұрғылықты жері бойынша және олардың көпшілік демалатын орындарда спортпен шұғылдануы үшін инфрақұрылым жасайды;</w:t>
      </w:r>
    </w:p>
    <w:p>
      <w:pPr>
        <w:spacing w:after="0"/>
        <w:ind w:left="0"/>
        <w:jc w:val="both"/>
      </w:pPr>
      <w:r>
        <w:rPr>
          <w:rFonts w:ascii="Times New Roman"/>
          <w:b w:val="false"/>
          <w:i w:val="false"/>
          <w:color w:val="000000"/>
          <w:sz w:val="28"/>
        </w:rPr>
        <w:t>
      35) қылмыстық-атқару жүйесінің мекемелерінде жазасын өтеп жатқан сотталғандардың жұмыспен қамтылуына, оның ішінде:</w:t>
      </w:r>
    </w:p>
    <w:p>
      <w:pPr>
        <w:spacing w:after="0"/>
        <w:ind w:left="0"/>
        <w:jc w:val="both"/>
      </w:pPr>
      <w:r>
        <w:rPr>
          <w:rFonts w:ascii="Times New Roman"/>
          <w:b w:val="false"/>
          <w:i w:val="false"/>
          <w:color w:val="000000"/>
          <w:sz w:val="28"/>
        </w:rPr>
        <w:t>
      қылмыстық-атқару жүйесінің кәсіпорындары мен мекемелері өндіретін тауарларға, орындайтын жұмыстарға және көрсетілетін қызметтерге тапсырыстарды орналастыру;</w:t>
      </w:r>
    </w:p>
    <w:p>
      <w:pPr>
        <w:spacing w:after="0"/>
        <w:ind w:left="0"/>
        <w:jc w:val="both"/>
      </w:pPr>
      <w:r>
        <w:rPr>
          <w:rFonts w:ascii="Times New Roman"/>
          <w:b w:val="false"/>
          <w:i w:val="false"/>
          <w:color w:val="000000"/>
          <w:sz w:val="28"/>
        </w:rPr>
        <w:t>
      қылмыстық-атқару жүйесі мекемелерінің аумағында сотталғандардың еңбегін пайдаланатын өндірістер ашу, оларды кеңейту және жаңғырту үшін кәсіпкерлік субъектілерін тарту арқылы жәрдемдеседі.</w:t>
      </w:r>
    </w:p>
    <w:p>
      <w:pPr>
        <w:spacing w:after="0"/>
        <w:ind w:left="0"/>
        <w:jc w:val="both"/>
      </w:pPr>
      <w:r>
        <w:rPr>
          <w:rFonts w:ascii="Times New Roman"/>
          <w:b w:val="false"/>
          <w:i w:val="false"/>
          <w:color w:val="000000"/>
          <w:sz w:val="28"/>
        </w:rPr>
        <w:t>
      36) аудан орталығымен көлік қатынасын ұйымдастыру жөнінде аудандық атқарушы органға ұсыныстар енгізу, сондай-ақ ауылдық жерде оқушыларды мектепке дейін және кейін қарай тегін жеткізіп салуды ұйымдастырады;</w:t>
      </w:r>
    </w:p>
    <w:p>
      <w:pPr>
        <w:spacing w:after="0"/>
        <w:ind w:left="0"/>
        <w:jc w:val="both"/>
      </w:pPr>
      <w:r>
        <w:rPr>
          <w:rFonts w:ascii="Times New Roman"/>
          <w:b w:val="false"/>
          <w:i w:val="false"/>
          <w:color w:val="000000"/>
          <w:sz w:val="28"/>
        </w:rPr>
        <w:t>
      37)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p>
    <w:p>
      <w:pPr>
        <w:spacing w:after="0"/>
        <w:ind w:left="0"/>
        <w:jc w:val="both"/>
      </w:pPr>
      <w:r>
        <w:rPr>
          <w:rFonts w:ascii="Times New Roman"/>
          <w:b w:val="false"/>
          <w:i w:val="false"/>
          <w:color w:val="000000"/>
          <w:sz w:val="28"/>
        </w:rPr>
        <w:t>
      38)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p>
    <w:p>
      <w:pPr>
        <w:spacing w:after="0"/>
        <w:ind w:left="0"/>
        <w:jc w:val="both"/>
      </w:pPr>
      <w:r>
        <w:rPr>
          <w:rFonts w:ascii="Times New Roman"/>
          <w:b w:val="false"/>
          <w:i w:val="false"/>
          <w:color w:val="000000"/>
          <w:sz w:val="28"/>
        </w:rPr>
        <w:t>
      39) берілген коммуналдық мүліктің сақталуын қамтамасыз етеді;</w:t>
      </w:r>
    </w:p>
    <w:p>
      <w:pPr>
        <w:spacing w:after="0"/>
        <w:ind w:left="0"/>
        <w:jc w:val="both"/>
      </w:pPr>
      <w:r>
        <w:rPr>
          <w:rFonts w:ascii="Times New Roman"/>
          <w:b w:val="false"/>
          <w:i w:val="false"/>
          <w:color w:val="000000"/>
          <w:sz w:val="28"/>
        </w:rPr>
        <w:t>
      40) берілген аудандық коммуналдық заңды тұлғаларды басқаруды жүзеге асырады;</w:t>
      </w:r>
    </w:p>
    <w:p>
      <w:pPr>
        <w:spacing w:after="0"/>
        <w:ind w:left="0"/>
        <w:jc w:val="both"/>
      </w:pPr>
      <w:r>
        <w:rPr>
          <w:rFonts w:ascii="Times New Roman"/>
          <w:b w:val="false"/>
          <w:i w:val="false"/>
          <w:color w:val="000000"/>
          <w:sz w:val="28"/>
        </w:rPr>
        <w:t>
      41)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p>
    <w:p>
      <w:pPr>
        <w:spacing w:after="0"/>
        <w:ind w:left="0"/>
        <w:jc w:val="both"/>
      </w:pPr>
      <w:r>
        <w:rPr>
          <w:rFonts w:ascii="Times New Roman"/>
          <w:b w:val="false"/>
          <w:i w:val="false"/>
          <w:color w:val="000000"/>
          <w:sz w:val="28"/>
        </w:rPr>
        <w:t>
      42)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p>
    <w:p>
      <w:pPr>
        <w:spacing w:after="0"/>
        <w:ind w:left="0"/>
        <w:jc w:val="both"/>
      </w:pPr>
      <w:r>
        <w:rPr>
          <w:rFonts w:ascii="Times New Roman"/>
          <w:b w:val="false"/>
          <w:i w:val="false"/>
          <w:color w:val="000000"/>
          <w:sz w:val="28"/>
        </w:rPr>
        <w:t>
      43) берілген аудандық коммуналдық мемлекеттік мекемелердің жергілікті бюджеттен қаржыландырылуының жеке жоспарларын бекітеді;</w:t>
      </w:r>
    </w:p>
    <w:p>
      <w:pPr>
        <w:spacing w:after="0"/>
        <w:ind w:left="0"/>
        <w:jc w:val="both"/>
      </w:pPr>
      <w:r>
        <w:rPr>
          <w:rFonts w:ascii="Times New Roman"/>
          <w:b w:val="false"/>
          <w:i w:val="false"/>
          <w:color w:val="000000"/>
          <w:sz w:val="28"/>
        </w:rPr>
        <w:t>
      44) бюджет қаражаттарын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қызметкерлер қабылдайды;</w:t>
      </w:r>
    </w:p>
    <w:p>
      <w:pPr>
        <w:spacing w:after="0"/>
        <w:ind w:left="0"/>
        <w:jc w:val="both"/>
      </w:pPr>
      <w:r>
        <w:rPr>
          <w:rFonts w:ascii="Times New Roman"/>
          <w:b w:val="false"/>
          <w:i w:val="false"/>
          <w:color w:val="000000"/>
          <w:sz w:val="28"/>
        </w:rPr>
        <w:t>
      45)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p>
      <w:pPr>
        <w:spacing w:after="0"/>
        <w:ind w:left="0"/>
        <w:jc w:val="both"/>
      </w:pPr>
      <w:r>
        <w:rPr>
          <w:rFonts w:ascii="Times New Roman"/>
          <w:b w:val="false"/>
          <w:i w:val="false"/>
          <w:color w:val="000000"/>
          <w:sz w:val="28"/>
        </w:rPr>
        <w:t>
      46) ауылдық округтiң тұрғын үй қорын түгендеуді жүргізеді;</w:t>
      </w:r>
    </w:p>
    <w:p>
      <w:pPr>
        <w:spacing w:after="0"/>
        <w:ind w:left="0"/>
        <w:jc w:val="both"/>
      </w:pPr>
      <w:r>
        <w:rPr>
          <w:rFonts w:ascii="Times New Roman"/>
          <w:b w:val="false"/>
          <w:i w:val="false"/>
          <w:color w:val="000000"/>
          <w:sz w:val="28"/>
        </w:rPr>
        <w:t>
      47) аудан әкімімен және жергілікті қоғамдастық жиналысымен келісу бойынша ауылдың, ауылдық округтiң авариялық жағдайдағы үйлерін бұзуды ұйымдастырады;</w:t>
      </w:r>
    </w:p>
    <w:p>
      <w:pPr>
        <w:spacing w:after="0"/>
        <w:ind w:left="0"/>
        <w:jc w:val="both"/>
      </w:pPr>
      <w:r>
        <w:rPr>
          <w:rFonts w:ascii="Times New Roman"/>
          <w:b w:val="false"/>
          <w:i w:val="false"/>
          <w:color w:val="000000"/>
          <w:sz w:val="28"/>
        </w:rPr>
        <w:t>
      48) мемлекеттік жоспарлау жүйесінің бағдарламалық құжаттары аясында ауыл халқына микрокредит беруге жәрдем көрсетеді;</w:t>
      </w:r>
    </w:p>
    <w:p>
      <w:pPr>
        <w:spacing w:after="0"/>
        <w:ind w:left="0"/>
        <w:jc w:val="both"/>
      </w:pPr>
      <w:r>
        <w:rPr>
          <w:rFonts w:ascii="Times New Roman"/>
          <w:b w:val="false"/>
          <w:i w:val="false"/>
          <w:color w:val="000000"/>
          <w:sz w:val="28"/>
        </w:rPr>
        <w:t xml:space="preserve">
      49)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w:t>
      </w:r>
    </w:p>
    <w:p>
      <w:pPr>
        <w:spacing w:after="0"/>
        <w:ind w:left="0"/>
        <w:jc w:val="both"/>
      </w:pPr>
      <w:r>
        <w:rPr>
          <w:rFonts w:ascii="Times New Roman"/>
          <w:b w:val="false"/>
          <w:i w:val="false"/>
          <w:color w:val="000000"/>
          <w:sz w:val="28"/>
        </w:rPr>
        <w:t>
      50) Қазақстан Республикасының заңнамасына сәйкес әкiмшiлiк-аумақтық құрылысы мәселелерін реттейді.</w:t>
      </w:r>
    </w:p>
    <w:p>
      <w:pPr>
        <w:spacing w:after="0"/>
        <w:ind w:left="0"/>
        <w:jc w:val="both"/>
      </w:pPr>
      <w:r>
        <w:rPr>
          <w:rFonts w:ascii="Times New Roman"/>
          <w:b w:val="false"/>
          <w:i w:val="false"/>
          <w:color w:val="000000"/>
          <w:sz w:val="28"/>
        </w:rPr>
        <w:t>
      51) әкімнің құзырына Қазақстан Республикасының заңдарымен өзге де мәселелерді шешу жатқызылуы мүмкін.</w:t>
      </w:r>
    </w:p>
    <w:bookmarkStart w:name="z35" w:id="33"/>
    <w:p>
      <w:pPr>
        <w:spacing w:after="0"/>
        <w:ind w:left="0"/>
        <w:jc w:val="both"/>
      </w:pPr>
      <w:r>
        <w:rPr>
          <w:rFonts w:ascii="Times New Roman"/>
          <w:b w:val="false"/>
          <w:i w:val="false"/>
          <w:color w:val="000000"/>
          <w:sz w:val="28"/>
        </w:rPr>
        <w:t>
      23. Әкiм өзiнiң құзыретiне жатқызылған мәселелер бойынша өзiне жүктелген мiндеттердiң iске асырылуы үшiн жоғары тұрған әкiмнiң, аудандық мәслихаттың алдында жауап бередi.</w:t>
      </w:r>
    </w:p>
    <w:bookmarkEnd w:id="33"/>
    <w:bookmarkStart w:name="z36" w:id="34"/>
    <w:p>
      <w:pPr>
        <w:spacing w:after="0"/>
        <w:ind w:left="0"/>
        <w:jc w:val="both"/>
      </w:pPr>
      <w:r>
        <w:rPr>
          <w:rFonts w:ascii="Times New Roman"/>
          <w:b w:val="false"/>
          <w:i w:val="false"/>
          <w:color w:val="000000"/>
          <w:sz w:val="28"/>
        </w:rPr>
        <w:t>
      24. Әкім болмаған кезеңде оның өкілеттіктерін қолданыстағы заңнамаға сәйкес оны алмастыратын тұлға жүзеге асырады.</w:t>
      </w:r>
    </w:p>
    <w:bookmarkEnd w:id="34"/>
    <w:bookmarkStart w:name="z37" w:id="35"/>
    <w:p>
      <w:pPr>
        <w:spacing w:after="0"/>
        <w:ind w:left="0"/>
        <w:jc w:val="both"/>
      </w:pPr>
      <w:r>
        <w:rPr>
          <w:rFonts w:ascii="Times New Roman"/>
          <w:b w:val="false"/>
          <w:i w:val="false"/>
          <w:color w:val="000000"/>
          <w:sz w:val="28"/>
        </w:rPr>
        <w:t>
      25. Әкім:</w:t>
      </w:r>
    </w:p>
    <w:bookmarkEnd w:id="35"/>
    <w:p>
      <w:pPr>
        <w:spacing w:after="0"/>
        <w:ind w:left="0"/>
        <w:jc w:val="both"/>
      </w:pPr>
      <w:r>
        <w:rPr>
          <w:rFonts w:ascii="Times New Roman"/>
          <w:b w:val="false"/>
          <w:i w:val="false"/>
          <w:color w:val="000000"/>
          <w:sz w:val="28"/>
        </w:rPr>
        <w:t>
      1) Әкім аппараты қызметкерлерінің мемлекеттік қызметшілер этикасының нормаларын сақтауын әкім қамтамасыз етеді.</w:t>
      </w:r>
    </w:p>
    <w:p>
      <w:pPr>
        <w:spacing w:after="0"/>
        <w:ind w:left="0"/>
        <w:jc w:val="both"/>
      </w:pPr>
      <w:r>
        <w:rPr>
          <w:rFonts w:ascii="Times New Roman"/>
          <w:b w:val="false"/>
          <w:i w:val="false"/>
          <w:color w:val="000000"/>
          <w:sz w:val="28"/>
        </w:rPr>
        <w:t>
      2) Әкім аппараты туралы Ережені аудан әкімдігіне бекітуге ұсынады;</w:t>
      </w:r>
    </w:p>
    <w:p>
      <w:pPr>
        <w:spacing w:after="0"/>
        <w:ind w:left="0"/>
        <w:jc w:val="both"/>
      </w:pPr>
      <w:r>
        <w:rPr>
          <w:rFonts w:ascii="Times New Roman"/>
          <w:b w:val="false"/>
          <w:i w:val="false"/>
          <w:color w:val="000000"/>
          <w:sz w:val="28"/>
        </w:rPr>
        <w:t>
      3) Әкім аппаратының қызметкерлерін қызметке тағайындайды және қызметінен босатады;</w:t>
      </w:r>
    </w:p>
    <w:p>
      <w:pPr>
        <w:spacing w:after="0"/>
        <w:ind w:left="0"/>
        <w:jc w:val="both"/>
      </w:pPr>
      <w:r>
        <w:rPr>
          <w:rFonts w:ascii="Times New Roman"/>
          <w:b w:val="false"/>
          <w:i w:val="false"/>
          <w:color w:val="000000"/>
          <w:sz w:val="28"/>
        </w:rPr>
        <w:t>
      4) Әкім аппараты қызметкерлерінің міндеттерін және өкілеттілігін белгілейді;</w:t>
      </w:r>
    </w:p>
    <w:p>
      <w:pPr>
        <w:spacing w:after="0"/>
        <w:ind w:left="0"/>
        <w:jc w:val="both"/>
      </w:pPr>
      <w:r>
        <w:rPr>
          <w:rFonts w:ascii="Times New Roman"/>
          <w:b w:val="false"/>
          <w:i w:val="false"/>
          <w:color w:val="000000"/>
          <w:sz w:val="28"/>
        </w:rPr>
        <w:t>
      5) Әкім аппараты қызметкерлерін мадақтайды, Қазақстан Республикасының заңнамасымен бекітілген тәртіпте материалдық көмек көрсетуді, тәртіптік жазалар қолдануды жүзеге асырады;</w:t>
      </w:r>
    </w:p>
    <w:p>
      <w:pPr>
        <w:spacing w:after="0"/>
        <w:ind w:left="0"/>
        <w:jc w:val="both"/>
      </w:pPr>
      <w:r>
        <w:rPr>
          <w:rFonts w:ascii="Times New Roman"/>
          <w:b w:val="false"/>
          <w:i w:val="false"/>
          <w:color w:val="000000"/>
          <w:sz w:val="28"/>
        </w:rPr>
        <w:t>
      6) өз құзыреті шегінде Әкім аппаратының барлық қызметкерлерге міндетті өкім шығарады және нұсқаулар береді;</w:t>
      </w:r>
    </w:p>
    <w:p>
      <w:pPr>
        <w:spacing w:after="0"/>
        <w:ind w:left="0"/>
        <w:jc w:val="both"/>
      </w:pPr>
      <w:r>
        <w:rPr>
          <w:rFonts w:ascii="Times New Roman"/>
          <w:b w:val="false"/>
          <w:i w:val="false"/>
          <w:color w:val="000000"/>
          <w:sz w:val="28"/>
        </w:rPr>
        <w:t>
      7) сыбайлас жемқорлыққа қарсы іс-әрекет етеді және дербес жауап береді.</w:t>
      </w:r>
    </w:p>
    <w:bookmarkStart w:name="z38" w:id="36"/>
    <w:p>
      <w:pPr>
        <w:spacing w:after="0"/>
        <w:ind w:left="0"/>
        <w:jc w:val="left"/>
      </w:pPr>
      <w:r>
        <w:rPr>
          <w:rFonts w:ascii="Times New Roman"/>
          <w:b/>
          <w:i w:val="false"/>
          <w:color w:val="000000"/>
        </w:rPr>
        <w:t xml:space="preserve"> 4. Әкім аппаратының мүлкі</w:t>
      </w:r>
    </w:p>
    <w:bookmarkEnd w:id="36"/>
    <w:bookmarkStart w:name="z39" w:id="37"/>
    <w:p>
      <w:pPr>
        <w:spacing w:after="0"/>
        <w:ind w:left="0"/>
        <w:jc w:val="both"/>
      </w:pPr>
      <w:r>
        <w:rPr>
          <w:rFonts w:ascii="Times New Roman"/>
          <w:b w:val="false"/>
          <w:i w:val="false"/>
          <w:color w:val="000000"/>
          <w:sz w:val="28"/>
        </w:rPr>
        <w:t>
      26. Заңнамада көзделген жағдайларда әкім аппаратының жедел басқару құқығында оқшауланған мүлкі болуы мүмкін.</w:t>
      </w:r>
    </w:p>
    <w:bookmarkEnd w:id="37"/>
    <w:p>
      <w:pPr>
        <w:spacing w:after="0"/>
        <w:ind w:left="0"/>
        <w:jc w:val="both"/>
      </w:pPr>
      <w:r>
        <w:rPr>
          <w:rFonts w:ascii="Times New Roman"/>
          <w:b w:val="false"/>
          <w:i w:val="false"/>
          <w:color w:val="000000"/>
          <w:sz w:val="28"/>
        </w:rPr>
        <w:t>
      Әкім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40" w:id="38"/>
    <w:p>
      <w:pPr>
        <w:spacing w:after="0"/>
        <w:ind w:left="0"/>
        <w:jc w:val="both"/>
      </w:pPr>
      <w:r>
        <w:rPr>
          <w:rFonts w:ascii="Times New Roman"/>
          <w:b w:val="false"/>
          <w:i w:val="false"/>
          <w:color w:val="000000"/>
          <w:sz w:val="28"/>
        </w:rPr>
        <w:t>
      27. Әкімнің аппаратына бекітіліп берілген мүлік ауылдық округтің (жергілікті өзін-өзі басқарудың) коммуналдық меншігіне жатады.</w:t>
      </w:r>
    </w:p>
    <w:bookmarkEnd w:id="38"/>
    <w:bookmarkStart w:name="z41" w:id="39"/>
    <w:p>
      <w:pPr>
        <w:spacing w:after="0"/>
        <w:ind w:left="0"/>
        <w:jc w:val="both"/>
      </w:pPr>
      <w:r>
        <w:rPr>
          <w:rFonts w:ascii="Times New Roman"/>
          <w:b w:val="false"/>
          <w:i w:val="false"/>
          <w:color w:val="000000"/>
          <w:sz w:val="28"/>
        </w:rPr>
        <w:t>
      28. Егер заңнамада өзгеше белгіленбесе, әкімнің аппараты жергілікті қоғамдастық жиналысымен келісу бойынша бекітіліп берілген мүлікті және қаржыландыру жоспары бойынша өзіне берілген қаражат есебінен сатып алынған мүлікті иеліктен шығаруы немесе оған өзгеше тәсілмен билік етуге құқылы.</w:t>
      </w:r>
    </w:p>
    <w:bookmarkEnd w:id="39"/>
    <w:bookmarkStart w:name="z42" w:id="40"/>
    <w:p>
      <w:pPr>
        <w:spacing w:after="0"/>
        <w:ind w:left="0"/>
        <w:jc w:val="left"/>
      </w:pPr>
      <w:r>
        <w:rPr>
          <w:rFonts w:ascii="Times New Roman"/>
          <w:b/>
          <w:i w:val="false"/>
          <w:color w:val="000000"/>
        </w:rPr>
        <w:t xml:space="preserve"> 5. Әкімнің аппаратын қайта ұйымдастыру және тарату</w:t>
      </w:r>
    </w:p>
    <w:bookmarkEnd w:id="40"/>
    <w:bookmarkStart w:name="z43" w:id="41"/>
    <w:p>
      <w:pPr>
        <w:spacing w:after="0"/>
        <w:ind w:left="0"/>
        <w:jc w:val="both"/>
      </w:pPr>
      <w:r>
        <w:rPr>
          <w:rFonts w:ascii="Times New Roman"/>
          <w:b w:val="false"/>
          <w:i w:val="false"/>
          <w:color w:val="000000"/>
          <w:sz w:val="28"/>
        </w:rPr>
        <w:t>
      29. Әкімнің аппаратын қайта ұйымдастыру және тарату Қазақстан Республикасының заңнамасында айқындалатын тәртіппен жүзеге асырылады.</w:t>
      </w:r>
    </w:p>
    <w:bookmarkEnd w:id="4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