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e817" w14:textId="149e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Сарыағаш аудандық мәслихат аппаратының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Түркістан облысы Сарыағаш аудандық мәслихатының 2023 жылғы 4 тамыздағы № 5-52-VIII шешiмi</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мен толықтырулар енгізу туралы" Қазақстан Республикасы Мемлекеттік қызмет істері агенттігі төрағасының 2023 жылғы 17 мамырдағы № 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32518 болып тіркелген) сәйкес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 Сарыағаш аудандық мәслихат аппаратының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""Б" корпусы Сарыағаш аудандық мәслихат аппаратының мемлекеттік әкімшілік қызметшілерінің қызметін бағалаудың әдістемесін бекіту туралы" 2023 жылғы 16 мамырдағы № 2-13-VIII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Сарыағаш аудандық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мәслихатының</w:t>
            </w:r>
            <w:r>
              <w:br/>
            </w:r>
            <w:r>
              <w:rPr>
                <w:rFonts w:ascii="Times New Roman"/>
                <w:b w:val="false"/>
                <w:i w:val="false"/>
                <w:color w:val="000000"/>
                <w:sz w:val="20"/>
              </w:rPr>
              <w:t>2023 жылғы 4 тамыздағы №5-52-VIII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"Б" корпусы Сарыағаш аудандық мәслихат аппаратының 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 Сарыағаш аудандық мәслихат аппаратының мемлекеттік әкімшілік қызметшілерінің қызметін бағалау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w:t>
      </w:r>
      <w:r>
        <w:rPr>
          <w:rFonts w:ascii="Times New Roman"/>
          <w:b w:val="false"/>
          <w:i w:val="false"/>
          <w:color w:val="000000"/>
          <w:sz w:val="28"/>
        </w:rPr>
        <w:t>Үлгілік әдестеме</w:t>
      </w:r>
      <w:r>
        <w:rPr>
          <w:rFonts w:ascii="Times New Roman"/>
          <w:b w:val="false"/>
          <w:i w:val="false"/>
          <w:color w:val="000000"/>
          <w:sz w:val="28"/>
        </w:rPr>
        <w:t>) сәйкес әзірленді және "Б" корпусы Сарыағаш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Е-3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12) тармақша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5-тармақтың екінші абзацы 31.08.2023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6-тарау 31.08.2023 дейін қолданыста болады.</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6"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47.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