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8369" w14:textId="4b18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2023 жылғы 20 желтоқсандағы № 70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2023 жылғы 13 желтоқсандағы № 7/85-VIІI "2024-2026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ауданының 2024-2026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21 729 321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13 386 471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2 070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8 340 780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21 911 590мың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608 388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643 164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-790 657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790 657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643 164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182 269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Созақ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 48,6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 47,2пайыз.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Созақ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облыстық бюджетке бюджеттік алып коюлардың жалпы көлемі 4 779 139мың теңге болып белгіленсін.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аудандық бюджеттен ауылдық округтері мен кенттері бюджеттеріне берiлетiн субвенциялар мөлшерiнің жалпы сомасы 943 035 мың теңге болып қарастырылсын, оның iшiнде: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Жартытөбе ауылдық округіне – 86 942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Жуантөбе ауылдық округіне – 59 596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Қарақұр ауылдық округіне – 59 816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ауылдық округіне – 27 841мың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Құмкент ауылдық округіне – 76 156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ауылдық округіне – 67 969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Сызған ауылдық округіне – 103 841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Шолаққорған ауылдық округіне – 191 175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ауылдық округіне – 59 027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Қыземшек кентіне – 51 380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Таукент кентіне – 102 860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Тасты ауылдық округіне – 56 432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2024 жылға арналған резерві 14 000 мың теңге сомасында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инвестициялық жобаларды (бағдарламаларды) іске асыруға бағытталған бюджеттік бағдарламалар бөлінісінде 2024 жылға арналған аудандық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 1-қосымша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Созақ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8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13 386 471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5 439 470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Төменгітұрғанбюджеттергеберілетіннысаналыағымдағытрансферттер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(облыстықмаңызыбарқала) ауқымындағытөтеншежағдайлардыңалдыналужәнеолардыжою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Ведомстволықбағыныстағымемлекеттікмекемелерменұйымдардыңкүрделішығыстары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мекендердiңсанитариясынқамтамасызету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Ауданаумағындақалақұрылысындамытудыңкешендісхемаларын, аудандық (облыстық) маңызыбарқалалардың, кенттердіңжәнеөзгедеауылдықелдімекендердіңбасжоспарларынәзірлеу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№70 шешіміне 2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№70 шешіміне 3- 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№70 шешіміне 4 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2024 жылға арналған аудандық бюджеттік даму бағдарламаларының тізбесі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5 037 323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объектілерін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Созақ ауылдық округі әкімі аппаратының әкімшілік ғимаратының құрылысы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ауылдық округі әкімі аппаратының әкімшілік ғимаратының құрылысы (инженерлік желі)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 ауылдық округі әкімі аппаратының әкімшілік ғимаратының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кентінің жылу құбырының құрылыс жұмыстарына ЖСҚ әзіреу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 кентінің жылу құбырының құрылыс жұмыстарына ЖСҚ әзіреу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Созақ ауданы, Сызған ауылындағы су құбыры желілерінің құрылысы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Балдысу ауылындағы су құбыры желілерінің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Қарабұлақ ауылындағы су құбыры желілерінің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Басбұлақ ауылындағы су құбыры желілерінің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Саржаз ауылындағы су құбыры желілерінің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Созақ ауданы, Сызған ауылындағы су құбыры желілерінің құрылысы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Балдысу ауылындағы су құбыры желілерінің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Қарабұлақ ауылындағы су құбыры желілерінің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ауданының Қаратау ауылында қатты-тұрмыстық қалдықтар үшін полигон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ауданының Жуантөбе ауылында қатты-тұрмыстық қалдықтар үшін полигон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 ауылында қатты- тұрмыстық қалдықтар үшін палигон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ауылында қатты- тұрмыстық қалдықтар үшін палигон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ауылында қатты- тұрмыстық қалдықтар үшін палигон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Қарақұр ауылына шағын жабық футбол алаңы құрылысына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Жуантөбе ауылына шағын жабық футбол алаңы құрылысына ЖСҚ әзірлеу (қайта қолдану)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 ауылына шағын жабық футбол алаңы құрылысына ЖСҚ әзірлеу (қайта қолдану)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Сызған ауылына шағын жабық футбол алаңы құрылысына ЖСҚ әзірлеу (қайта қолдану)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 ауылындағы "Достар" стадионына қайта құруға (реконструкция)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ауданында автоматтандырылған газ тасымалдау станциясы бар магистральды газ құбыры-тармағын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ОҚО, Созақ ауданы, Шолаққорған ауылдық округінің газ тарату желісін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Созақ ауданының Құмкент а.о. Жылыбұлақ суару каналын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Жартытөбе ауылынан мал емдейтін станок құрылысына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Шолаққорған ауылынан мал өлекселерін тастайтын шұңқыр құрылысына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""Ауыл-Ел бесігі" жобасы шеңберінде ауылдық елді мекендердегі әлеуметтік және инженерлік инфрақұрылымдарды дамыту"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Шолаққорған ауылындағы спорт, сауықтыру кешенінің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