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c1a4" w14:textId="a1cc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қала,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2023 жылғы 27 желтоқсандағы № 9/51-VIII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Ленгір қаласының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408 992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325 426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83 566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- 25 489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25 489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25 489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Төлеби аудандық мәслихатының 25.12.2024 </w:t>
      </w:r>
      <w:r>
        <w:rPr>
          <w:rFonts w:ascii="Times New Roman"/>
          <w:b w:val="false"/>
          <w:i w:val="false"/>
          <w:color w:val="00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Аққұм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59 452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Төлеби аудандық мәслихатының 25.12.2024 </w:t>
      </w:r>
      <w:r>
        <w:rPr>
          <w:rFonts w:ascii="Times New Roman"/>
          <w:b w:val="false"/>
          <w:i w:val="false"/>
          <w:color w:val="00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Алатау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97 277 мың теңге: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62 282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34 995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4 346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Төлеби аудандық мәслихатының 25.12.2024 </w:t>
      </w:r>
      <w:r>
        <w:rPr>
          <w:rFonts w:ascii="Times New Roman"/>
          <w:b w:val="false"/>
          <w:i w:val="false"/>
          <w:color w:val="00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Бірінші Мамыр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89 410 мың теңге: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64 598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1 995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Төлеби аудандық мәслихатының 25.12.2024 </w:t>
      </w:r>
      <w:r>
        <w:rPr>
          <w:rFonts w:ascii="Times New Roman"/>
          <w:b w:val="false"/>
          <w:i w:val="false"/>
          <w:color w:val="00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Жоғарғы Ақсу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69 742 мың теңге: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47 005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1 547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Төлеби аудандық мәслихатының 25.12.2024 </w:t>
      </w:r>
      <w:r>
        <w:rPr>
          <w:rFonts w:ascii="Times New Roman"/>
          <w:b w:val="false"/>
          <w:i w:val="false"/>
          <w:color w:val="00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Зертас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99 925 мың теңге: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77 734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22 191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- 14 788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14 788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14 788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Төлеби аудандық мәслихатының 25.12.2024 </w:t>
      </w:r>
      <w:r>
        <w:rPr>
          <w:rFonts w:ascii="Times New Roman"/>
          <w:b w:val="false"/>
          <w:i w:val="false"/>
          <w:color w:val="00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Кемеқалған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96 406 мың теңге: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54 177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42 229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2 132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Төлеби аудандық мәслихатының 25.12.2024 </w:t>
      </w:r>
      <w:r>
        <w:rPr>
          <w:rFonts w:ascii="Times New Roman"/>
          <w:b w:val="false"/>
          <w:i w:val="false"/>
          <w:color w:val="00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Көксәйек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66 264 мың теңге: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43 518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1 886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Төлеби аудандық мәслихатының 25.12.2024 </w:t>
      </w:r>
      <w:r>
        <w:rPr>
          <w:rFonts w:ascii="Times New Roman"/>
          <w:b w:val="false"/>
          <w:i w:val="false"/>
          <w:color w:val="00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Киелітас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87 753 мың теңге: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45 524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42 229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2 132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Төлеби аудандық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13/75-VIII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Қаратөбе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61 691 мың теңге: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43 518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1 886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Төлеби аудандық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13/75-VIII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Қасқасу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60 763 мың теңге: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41 355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Төлеби аудандық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13/75-VIII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Қоғалы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48 490 мың теңге: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37 829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3 430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Түркістан облысы Төлеби аудандық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13/75-VIII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Тасарық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66 174 мың теңге: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46 760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580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Төлеби аудандық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13/75-VIII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Ленгір қаласының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Төлеби аудандық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Ленгір қаласының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Ленгір қаласының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Төлеби аудандық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Төлеби аудандық мәслихатының 24.09.2024 </w:t>
      </w:r>
      <w:r>
        <w:rPr>
          <w:rFonts w:ascii="Times New Roman"/>
          <w:b w:val="false"/>
          <w:i w:val="false"/>
          <w:color w:val="ff0000"/>
          <w:sz w:val="28"/>
        </w:rPr>
        <w:t>№ 17/91-VIII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Төлеби аудандық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Төлеби аудандық мәслихатының 24.09.2024 </w:t>
      </w:r>
      <w:r>
        <w:rPr>
          <w:rFonts w:ascii="Times New Roman"/>
          <w:b w:val="false"/>
          <w:i w:val="false"/>
          <w:color w:val="ff0000"/>
          <w:sz w:val="28"/>
        </w:rPr>
        <w:t>№ 17/91-VIII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Төлеби аудандық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Төлеби аудандық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Төлеби аудандық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Төлеби аудандық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Төлеби аудандық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Төлеби аудандық мәслихатының 24.09.2024 </w:t>
      </w:r>
      <w:r>
        <w:rPr>
          <w:rFonts w:ascii="Times New Roman"/>
          <w:b w:val="false"/>
          <w:i w:val="false"/>
          <w:color w:val="ff0000"/>
          <w:sz w:val="28"/>
        </w:rPr>
        <w:t>№ 17/91-VIII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Төлеби аудандық мәслихатының 24.09.2024 </w:t>
      </w:r>
      <w:r>
        <w:rPr>
          <w:rFonts w:ascii="Times New Roman"/>
          <w:b w:val="false"/>
          <w:i w:val="false"/>
          <w:color w:val="ff0000"/>
          <w:sz w:val="28"/>
        </w:rPr>
        <w:t>№ 17/91-VIII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Төлеби аудандық мәслихатының 24.09.2024 </w:t>
      </w:r>
      <w:r>
        <w:rPr>
          <w:rFonts w:ascii="Times New Roman"/>
          <w:b w:val="false"/>
          <w:i w:val="false"/>
          <w:color w:val="ff0000"/>
          <w:sz w:val="28"/>
        </w:rPr>
        <w:t>№ 17/91-VIII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мемлекеттік қызметтеріне берілетін субвенциялар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9/51-VIII шешіміне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