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b2f7" w14:textId="9b5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біліктілік талаптарын бекіту туралы" Түлкібас ауданы әкімінің 2023 жылғы 9 маусымдағы № 4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әкімінің 2023 жылғы 20 қыркүйектегі № 9 шешімі. Күші жойылды - Түркістан облысы Түлкібас ауданы әкімінің 2024 жылғы 4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әкімінің 2024 жылғы 4 қаңтардағы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мемлекеттік қызметі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қойылатын үлгілік біліктілік талаптарын бекіту туралы" Қазақстан Республикасының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корпусының мемлекеттік әкімшілік лауазымдарына біліктілік талаптары туралы" Түлкібас ауданы әкімінің 2023 жылғы 9 маусымдағы №4 </w:t>
      </w:r>
      <w:r>
        <w:rPr>
          <w:rFonts w:ascii="Times New Roman"/>
          <w:b w:val="false"/>
          <w:i w:val="false"/>
          <w:color w:val="000000"/>
          <w:sz w:val="28"/>
        </w:rPr>
        <w:t>шешіме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 xml:space="preserve">29 қосымшамен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толықтырылып, аудан әкімі кеңесшісінің біліктілік талабы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әкімінің кеңесшісі 1 бірлік – Е-3, №2-2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немесе жоғары білім.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