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21e1" w14:textId="eb92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әкімінің 2023 жылғы 13 желтоқсандағы № 11 шешімі. Күші жойылды - Түркістан облысы Түлкібас ауданы әкімінің 2023 жылғы 20 желтоқсандағы № 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әкімінің 20.12.2023 № 12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жөніндегі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Түлкібас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Түлкібас ауданы әкімінің орынбасары Орманов Ербол Керімбекұлы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2023 жылғы 13 желтоқсаннан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