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812f" w14:textId="99a8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Түлкібас ауданы әкімінің 2023 жылғы 13 желтоқсандағы № 11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әкімінің 2023 жылғы 20 желтоқсандағы № 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 жариялау туралы" Түлкібас ауданы әкімінің 2023 жылғы 13 желтоқсандағы №11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