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a568" w14:textId="520a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"Заңды тұлғаның атауын өзгерту және Ережесін бекіту туралы" Түлкібас ауданы әкімдігінің 2023 жылғы 23 қарашадағы № 319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2023 жылғы 14 желтоқсандағы № 345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"Заңды тұлғаның атауын өзгерту және Ережесін бекіту туралы" Түлкібас ауданы әкімдігінің 2023 жылғы 23 қарашадағы № 319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танылғын.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осы салаға жетекшілік ететін орынбасарына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Н.Изтилеуов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