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711b" w14:textId="c707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2023 жылғы 26 сәуірдегі № 2/6-08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Республикасының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w:t>
      </w:r>
      <w:r>
        <w:rPr>
          <w:rFonts w:ascii="Times New Roman"/>
          <w:b w:val="false"/>
          <w:i w:val="false"/>
          <w:color w:val="000000"/>
          <w:sz w:val="28"/>
        </w:rPr>
        <w:t>қағидаларының</w:t>
      </w:r>
      <w:r>
        <w:rPr>
          <w:rFonts w:ascii="Times New Roman"/>
          <w:b w:val="false"/>
          <w:i w:val="false"/>
          <w:color w:val="000000"/>
          <w:sz w:val="28"/>
        </w:rPr>
        <w:t xml:space="preserve"> 6-тармағына сәйкес, Түлкібас аудандық мәслихаты ШЕШТІ:</w:t>
      </w:r>
    </w:p>
    <w:bookmarkEnd w:id="0"/>
    <w:bookmarkStart w:name="z2" w:id="1"/>
    <w:p>
      <w:pPr>
        <w:spacing w:after="0"/>
        <w:ind w:left="0"/>
        <w:jc w:val="both"/>
      </w:pPr>
      <w:r>
        <w:rPr>
          <w:rFonts w:ascii="Times New Roman"/>
          <w:b w:val="false"/>
          <w:i w:val="false"/>
          <w:color w:val="000000"/>
          <w:sz w:val="28"/>
        </w:rPr>
        <w:t>
      1. 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2023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 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 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