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3470" w14:textId="12d3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кенттер және ауылдық округтер бюджеттері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25 желтоқсандағы № 12/1-08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2024-2026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70 309 мың теңге:</w:t>
      </w:r>
    </w:p>
    <w:bookmarkEnd w:id="2"/>
    <w:p>
      <w:pPr>
        <w:spacing w:after="0"/>
        <w:ind w:left="0"/>
        <w:jc w:val="both"/>
      </w:pPr>
      <w:r>
        <w:rPr>
          <w:rFonts w:ascii="Times New Roman"/>
          <w:b w:val="false"/>
          <w:i w:val="false"/>
          <w:color w:val="000000"/>
          <w:sz w:val="28"/>
        </w:rPr>
        <w:t>
      салықтық түсiмдер –19 693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түсiмдер–122 мың теңге;</w:t>
      </w:r>
    </w:p>
    <w:p>
      <w:pPr>
        <w:spacing w:after="0"/>
        <w:ind w:left="0"/>
        <w:jc w:val="both"/>
      </w:pPr>
      <w:r>
        <w:rPr>
          <w:rFonts w:ascii="Times New Roman"/>
          <w:b w:val="false"/>
          <w:i w:val="false"/>
          <w:color w:val="000000"/>
          <w:sz w:val="28"/>
        </w:rPr>
        <w:t>
      трансферттер түсiмi–50 494 мың теңге;</w:t>
      </w:r>
    </w:p>
    <w:p>
      <w:pPr>
        <w:spacing w:after="0"/>
        <w:ind w:left="0"/>
        <w:jc w:val="both"/>
      </w:pPr>
      <w:r>
        <w:rPr>
          <w:rFonts w:ascii="Times New Roman"/>
          <w:b w:val="false"/>
          <w:i w:val="false"/>
          <w:color w:val="000000"/>
          <w:sz w:val="28"/>
        </w:rPr>
        <w:t>
      2) шығындар –70 961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Арыс ауылдық округінің 2024-2026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2024 жылға мынадай көлемде бекiтiлсiн:</w:t>
      </w:r>
    </w:p>
    <w:bookmarkStart w:name="z4" w:id="3"/>
    <w:p>
      <w:pPr>
        <w:spacing w:after="0"/>
        <w:ind w:left="0"/>
        <w:jc w:val="both"/>
      </w:pPr>
      <w:r>
        <w:rPr>
          <w:rFonts w:ascii="Times New Roman"/>
          <w:b w:val="false"/>
          <w:i w:val="false"/>
          <w:color w:val="000000"/>
          <w:sz w:val="28"/>
        </w:rPr>
        <w:t>
      1) кiрiстер – 61 940 мың теңге:</w:t>
      </w:r>
    </w:p>
    <w:bookmarkEnd w:id="3"/>
    <w:p>
      <w:pPr>
        <w:spacing w:after="0"/>
        <w:ind w:left="0"/>
        <w:jc w:val="both"/>
      </w:pPr>
      <w:r>
        <w:rPr>
          <w:rFonts w:ascii="Times New Roman"/>
          <w:b w:val="false"/>
          <w:i w:val="false"/>
          <w:color w:val="000000"/>
          <w:sz w:val="28"/>
        </w:rPr>
        <w:t>
      салықтық түсiмдер – 14 180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түсiмi–47 760 мың теңге;</w:t>
      </w:r>
    </w:p>
    <w:p>
      <w:pPr>
        <w:spacing w:after="0"/>
        <w:ind w:left="0"/>
        <w:jc w:val="both"/>
      </w:pPr>
      <w:r>
        <w:rPr>
          <w:rFonts w:ascii="Times New Roman"/>
          <w:b w:val="false"/>
          <w:i w:val="false"/>
          <w:color w:val="000000"/>
          <w:sz w:val="28"/>
        </w:rPr>
        <w:t>
      2) шығындар –64 123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–-2183,0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–2183,0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Балықты ауылдық округінің 2024-2026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2024 жылға мынадай көлемде бекiтiлсiн:</w:t>
      </w:r>
    </w:p>
    <w:bookmarkStart w:name="z5" w:id="4"/>
    <w:p>
      <w:pPr>
        <w:spacing w:after="0"/>
        <w:ind w:left="0"/>
        <w:jc w:val="both"/>
      </w:pPr>
      <w:r>
        <w:rPr>
          <w:rFonts w:ascii="Times New Roman"/>
          <w:b w:val="false"/>
          <w:i w:val="false"/>
          <w:color w:val="000000"/>
          <w:sz w:val="28"/>
        </w:rPr>
        <w:t>
      1) кiрiстер – 103 446 мың теңге:</w:t>
      </w:r>
    </w:p>
    <w:bookmarkEnd w:id="4"/>
    <w:p>
      <w:pPr>
        <w:spacing w:after="0"/>
        <w:ind w:left="0"/>
        <w:jc w:val="both"/>
      </w:pPr>
      <w:r>
        <w:rPr>
          <w:rFonts w:ascii="Times New Roman"/>
          <w:b w:val="false"/>
          <w:i w:val="false"/>
          <w:color w:val="000000"/>
          <w:sz w:val="28"/>
        </w:rPr>
        <w:t>
      салықтық түсiмдер –36 315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2 902 мың теңге;</w:t>
      </w:r>
    </w:p>
    <w:p>
      <w:pPr>
        <w:spacing w:after="0"/>
        <w:ind w:left="0"/>
        <w:jc w:val="both"/>
      </w:pPr>
      <w:r>
        <w:rPr>
          <w:rFonts w:ascii="Times New Roman"/>
          <w:b w:val="false"/>
          <w:i w:val="false"/>
          <w:color w:val="000000"/>
          <w:sz w:val="28"/>
        </w:rPr>
        <w:t>
      трансферттер түсiмi – 64 229 мың теңге;</w:t>
      </w:r>
    </w:p>
    <w:p>
      <w:pPr>
        <w:spacing w:after="0"/>
        <w:ind w:left="0"/>
        <w:jc w:val="both"/>
      </w:pPr>
      <w:r>
        <w:rPr>
          <w:rFonts w:ascii="Times New Roman"/>
          <w:b w:val="false"/>
          <w:i w:val="false"/>
          <w:color w:val="000000"/>
          <w:sz w:val="28"/>
        </w:rPr>
        <w:t>
      2) шығындар – 104 852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–1 406,0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Жабағылы ауылдық округінің 2024-2026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2024 жылға мынадай көлемде бекiтiлсiн:</w:t>
      </w:r>
    </w:p>
    <w:bookmarkStart w:name="z6" w:id="5"/>
    <w:p>
      <w:pPr>
        <w:spacing w:after="0"/>
        <w:ind w:left="0"/>
        <w:jc w:val="both"/>
      </w:pPr>
      <w:r>
        <w:rPr>
          <w:rFonts w:ascii="Times New Roman"/>
          <w:b w:val="false"/>
          <w:i w:val="false"/>
          <w:color w:val="000000"/>
          <w:sz w:val="28"/>
        </w:rPr>
        <w:t>
      1) кiрiстер – 77 027 мың теңге:</w:t>
      </w:r>
    </w:p>
    <w:bookmarkEnd w:id="5"/>
    <w:p>
      <w:pPr>
        <w:spacing w:after="0"/>
        <w:ind w:left="0"/>
        <w:jc w:val="both"/>
      </w:pPr>
      <w:r>
        <w:rPr>
          <w:rFonts w:ascii="Times New Roman"/>
          <w:b w:val="false"/>
          <w:i w:val="false"/>
          <w:color w:val="000000"/>
          <w:sz w:val="28"/>
        </w:rPr>
        <w:t>
      салықтық түсiмдер –13 735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–393 мың теңге;</w:t>
      </w:r>
    </w:p>
    <w:p>
      <w:pPr>
        <w:spacing w:after="0"/>
        <w:ind w:left="0"/>
        <w:jc w:val="both"/>
      </w:pPr>
      <w:r>
        <w:rPr>
          <w:rFonts w:ascii="Times New Roman"/>
          <w:b w:val="false"/>
          <w:i w:val="false"/>
          <w:color w:val="000000"/>
          <w:sz w:val="28"/>
        </w:rPr>
        <w:t>
      трансферттер түсiмi – 62 899 мың теңге;</w:t>
      </w:r>
    </w:p>
    <w:p>
      <w:pPr>
        <w:spacing w:after="0"/>
        <w:ind w:left="0"/>
        <w:jc w:val="both"/>
      </w:pPr>
      <w:r>
        <w:rPr>
          <w:rFonts w:ascii="Times New Roman"/>
          <w:b w:val="false"/>
          <w:i w:val="false"/>
          <w:color w:val="000000"/>
          <w:sz w:val="28"/>
        </w:rPr>
        <w:t>
      2) шығындар – 78 630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–-1 603,0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Жаскешу ауылдық округінің 2024-2026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2024 жылға мынадай көлемде бекiтiлсiн:</w:t>
      </w:r>
    </w:p>
    <w:bookmarkStart w:name="z7" w:id="6"/>
    <w:p>
      <w:pPr>
        <w:spacing w:after="0"/>
        <w:ind w:left="0"/>
        <w:jc w:val="both"/>
      </w:pPr>
      <w:r>
        <w:rPr>
          <w:rFonts w:ascii="Times New Roman"/>
          <w:b w:val="false"/>
          <w:i w:val="false"/>
          <w:color w:val="000000"/>
          <w:sz w:val="28"/>
        </w:rPr>
        <w:t>
      1) кiрiстер – 84 856 мың теңге:</w:t>
      </w:r>
    </w:p>
    <w:bookmarkEnd w:id="6"/>
    <w:p>
      <w:pPr>
        <w:spacing w:after="0"/>
        <w:ind w:left="0"/>
        <w:jc w:val="both"/>
      </w:pPr>
      <w:r>
        <w:rPr>
          <w:rFonts w:ascii="Times New Roman"/>
          <w:b w:val="false"/>
          <w:i w:val="false"/>
          <w:color w:val="000000"/>
          <w:sz w:val="28"/>
        </w:rPr>
        <w:t>
      салықтық түсiмдер –32 410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–300 мың теңге;</w:t>
      </w:r>
    </w:p>
    <w:p>
      <w:pPr>
        <w:spacing w:after="0"/>
        <w:ind w:left="0"/>
        <w:jc w:val="both"/>
      </w:pPr>
      <w:r>
        <w:rPr>
          <w:rFonts w:ascii="Times New Roman"/>
          <w:b w:val="false"/>
          <w:i w:val="false"/>
          <w:color w:val="000000"/>
          <w:sz w:val="28"/>
        </w:rPr>
        <w:t>
      трансферттер түсiмi –52 146 мың теңге;</w:t>
      </w:r>
    </w:p>
    <w:p>
      <w:pPr>
        <w:spacing w:after="0"/>
        <w:ind w:left="0"/>
        <w:jc w:val="both"/>
      </w:pPr>
      <w:r>
        <w:rPr>
          <w:rFonts w:ascii="Times New Roman"/>
          <w:b w:val="false"/>
          <w:i w:val="false"/>
          <w:color w:val="000000"/>
          <w:sz w:val="28"/>
        </w:rPr>
        <w:t>
      2) шығындар – 86 503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-1 647,0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–1 647,0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Келтемашат ауылдық округінің 2024-2026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2024 жылға мынадай көлемде бекiтiлсiн:</w:t>
      </w:r>
    </w:p>
    <w:bookmarkStart w:name="z8" w:id="7"/>
    <w:p>
      <w:pPr>
        <w:spacing w:after="0"/>
        <w:ind w:left="0"/>
        <w:jc w:val="both"/>
      </w:pPr>
      <w:r>
        <w:rPr>
          <w:rFonts w:ascii="Times New Roman"/>
          <w:b w:val="false"/>
          <w:i w:val="false"/>
          <w:color w:val="000000"/>
          <w:sz w:val="28"/>
        </w:rPr>
        <w:t>
      1) кiрiстер – 63 662 мың теңге:</w:t>
      </w:r>
    </w:p>
    <w:bookmarkEnd w:id="7"/>
    <w:p>
      <w:pPr>
        <w:spacing w:after="0"/>
        <w:ind w:left="0"/>
        <w:jc w:val="both"/>
      </w:pPr>
      <w:r>
        <w:rPr>
          <w:rFonts w:ascii="Times New Roman"/>
          <w:b w:val="false"/>
          <w:i w:val="false"/>
          <w:color w:val="000000"/>
          <w:sz w:val="28"/>
        </w:rPr>
        <w:t>
      салықтық түсiмдер –20 267 мың теңге;</w:t>
      </w:r>
    </w:p>
    <w:p>
      <w:pPr>
        <w:spacing w:after="0"/>
        <w:ind w:left="0"/>
        <w:jc w:val="both"/>
      </w:pPr>
      <w:r>
        <w:rPr>
          <w:rFonts w:ascii="Times New Roman"/>
          <w:b w:val="false"/>
          <w:i w:val="false"/>
          <w:color w:val="000000"/>
          <w:sz w:val="28"/>
        </w:rPr>
        <w:t>
      салықтық емес түсiмдер –108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–43 287 мың теңге;</w:t>
      </w:r>
    </w:p>
    <w:p>
      <w:pPr>
        <w:spacing w:after="0"/>
        <w:ind w:left="0"/>
        <w:jc w:val="both"/>
      </w:pPr>
      <w:r>
        <w:rPr>
          <w:rFonts w:ascii="Times New Roman"/>
          <w:b w:val="false"/>
          <w:i w:val="false"/>
          <w:color w:val="000000"/>
          <w:sz w:val="28"/>
        </w:rPr>
        <w:t>
      2) шығындар –64 199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–-537,0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–537,0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Кемербастау ауылдық округінің 2024-2026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2024 жылға мынадай көлемде бекiтiлсiн:</w:t>
      </w:r>
    </w:p>
    <w:bookmarkStart w:name="z9" w:id="8"/>
    <w:p>
      <w:pPr>
        <w:spacing w:after="0"/>
        <w:ind w:left="0"/>
        <w:jc w:val="both"/>
      </w:pPr>
      <w:r>
        <w:rPr>
          <w:rFonts w:ascii="Times New Roman"/>
          <w:b w:val="false"/>
          <w:i w:val="false"/>
          <w:color w:val="000000"/>
          <w:sz w:val="28"/>
        </w:rPr>
        <w:t>
      1) кiрiстер – 71 170 мың теңге:</w:t>
      </w:r>
    </w:p>
    <w:bookmarkEnd w:id="8"/>
    <w:p>
      <w:pPr>
        <w:spacing w:after="0"/>
        <w:ind w:left="0"/>
        <w:jc w:val="both"/>
      </w:pPr>
      <w:r>
        <w:rPr>
          <w:rFonts w:ascii="Times New Roman"/>
          <w:b w:val="false"/>
          <w:i w:val="false"/>
          <w:color w:val="000000"/>
          <w:sz w:val="28"/>
        </w:rPr>
        <w:t>
      салықтық түсiмдер –23 776 мың теңге;</w:t>
      </w:r>
    </w:p>
    <w:p>
      <w:pPr>
        <w:spacing w:after="0"/>
        <w:ind w:left="0"/>
        <w:jc w:val="both"/>
      </w:pPr>
      <w:r>
        <w:rPr>
          <w:rFonts w:ascii="Times New Roman"/>
          <w:b w:val="false"/>
          <w:i w:val="false"/>
          <w:color w:val="000000"/>
          <w:sz w:val="28"/>
        </w:rPr>
        <w:t>
      салықтық емес түсiмдер –428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46 966 мың теңге;</w:t>
      </w:r>
    </w:p>
    <w:p>
      <w:pPr>
        <w:spacing w:after="0"/>
        <w:ind w:left="0"/>
        <w:jc w:val="both"/>
      </w:pPr>
      <w:r>
        <w:rPr>
          <w:rFonts w:ascii="Times New Roman"/>
          <w:b w:val="false"/>
          <w:i w:val="false"/>
          <w:color w:val="000000"/>
          <w:sz w:val="28"/>
        </w:rPr>
        <w:t>
      2) шығындар –72 643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-1473,0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–1473,0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Майлыкент ауылдық округінің 2024-2026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2024 жылға мынадай көлемде бекiтiлсiн:</w:t>
      </w:r>
    </w:p>
    <w:bookmarkStart w:name="z10" w:id="9"/>
    <w:p>
      <w:pPr>
        <w:spacing w:after="0"/>
        <w:ind w:left="0"/>
        <w:jc w:val="both"/>
      </w:pPr>
      <w:r>
        <w:rPr>
          <w:rFonts w:ascii="Times New Roman"/>
          <w:b w:val="false"/>
          <w:i w:val="false"/>
          <w:color w:val="000000"/>
          <w:sz w:val="28"/>
        </w:rPr>
        <w:t>
      1) кiрiстер – 275 553 мың теңге:</w:t>
      </w:r>
    </w:p>
    <w:bookmarkEnd w:id="9"/>
    <w:p>
      <w:pPr>
        <w:spacing w:after="0"/>
        <w:ind w:left="0"/>
        <w:jc w:val="both"/>
      </w:pPr>
      <w:r>
        <w:rPr>
          <w:rFonts w:ascii="Times New Roman"/>
          <w:b w:val="false"/>
          <w:i w:val="false"/>
          <w:color w:val="000000"/>
          <w:sz w:val="28"/>
        </w:rPr>
        <w:t>
      салықтық түсiмдер –239 804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3987;</w:t>
      </w:r>
    </w:p>
    <w:p>
      <w:pPr>
        <w:spacing w:after="0"/>
        <w:ind w:left="0"/>
        <w:jc w:val="both"/>
      </w:pPr>
      <w:r>
        <w:rPr>
          <w:rFonts w:ascii="Times New Roman"/>
          <w:b w:val="false"/>
          <w:i w:val="false"/>
          <w:color w:val="000000"/>
          <w:sz w:val="28"/>
        </w:rPr>
        <w:t>
      трансферттер түсiмi – 31 732 мың теңге;</w:t>
      </w:r>
    </w:p>
    <w:p>
      <w:pPr>
        <w:spacing w:after="0"/>
        <w:ind w:left="0"/>
        <w:jc w:val="both"/>
      </w:pPr>
      <w:r>
        <w:rPr>
          <w:rFonts w:ascii="Times New Roman"/>
          <w:b w:val="false"/>
          <w:i w:val="false"/>
          <w:color w:val="000000"/>
          <w:sz w:val="28"/>
        </w:rPr>
        <w:t>
      2) шығындар – 282 902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-7 349,0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–7 349,0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7 349,0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Машат ауылдық округінің 2024-2026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2024 жылға мынадай көлемде бекiтiлсiн:</w:t>
      </w:r>
    </w:p>
    <w:bookmarkStart w:name="z11" w:id="10"/>
    <w:p>
      <w:pPr>
        <w:spacing w:after="0"/>
        <w:ind w:left="0"/>
        <w:jc w:val="both"/>
      </w:pPr>
      <w:r>
        <w:rPr>
          <w:rFonts w:ascii="Times New Roman"/>
          <w:b w:val="false"/>
          <w:i w:val="false"/>
          <w:color w:val="000000"/>
          <w:sz w:val="28"/>
        </w:rPr>
        <w:t>
      1) кiрiстер – 63 815 мың теңге:</w:t>
      </w:r>
    </w:p>
    <w:bookmarkEnd w:id="10"/>
    <w:p>
      <w:pPr>
        <w:spacing w:after="0"/>
        <w:ind w:left="0"/>
        <w:jc w:val="both"/>
      </w:pPr>
      <w:r>
        <w:rPr>
          <w:rFonts w:ascii="Times New Roman"/>
          <w:b w:val="false"/>
          <w:i w:val="false"/>
          <w:color w:val="000000"/>
          <w:sz w:val="28"/>
        </w:rPr>
        <w:t>
      салықтық түсiмдер 14 497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–354 мың теңге;</w:t>
      </w:r>
    </w:p>
    <w:p>
      <w:pPr>
        <w:spacing w:after="0"/>
        <w:ind w:left="0"/>
        <w:jc w:val="both"/>
      </w:pPr>
      <w:r>
        <w:rPr>
          <w:rFonts w:ascii="Times New Roman"/>
          <w:b w:val="false"/>
          <w:i w:val="false"/>
          <w:color w:val="000000"/>
          <w:sz w:val="28"/>
        </w:rPr>
        <w:t>
      трансферттер түсiмi – 48 864 мың теңге;</w:t>
      </w:r>
    </w:p>
    <w:p>
      <w:pPr>
        <w:spacing w:after="0"/>
        <w:ind w:left="0"/>
        <w:jc w:val="both"/>
      </w:pPr>
      <w:r>
        <w:rPr>
          <w:rFonts w:ascii="Times New Roman"/>
          <w:b w:val="false"/>
          <w:i w:val="false"/>
          <w:color w:val="000000"/>
          <w:sz w:val="28"/>
        </w:rPr>
        <w:t>
      2) шығындар – 63 980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–165,0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Мичурин ауылдық округінің 2024-2026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2024 жылға мынадай көлемде бекiтiлсiн:</w:t>
      </w:r>
    </w:p>
    <w:bookmarkStart w:name="z12" w:id="11"/>
    <w:p>
      <w:pPr>
        <w:spacing w:after="0"/>
        <w:ind w:left="0"/>
        <w:jc w:val="both"/>
      </w:pPr>
      <w:r>
        <w:rPr>
          <w:rFonts w:ascii="Times New Roman"/>
          <w:b w:val="false"/>
          <w:i w:val="false"/>
          <w:color w:val="000000"/>
          <w:sz w:val="28"/>
        </w:rPr>
        <w:t>
      1) кiрiстер – 87 661 мың теңге:</w:t>
      </w:r>
    </w:p>
    <w:bookmarkEnd w:id="11"/>
    <w:p>
      <w:pPr>
        <w:spacing w:after="0"/>
        <w:ind w:left="0"/>
        <w:jc w:val="both"/>
      </w:pPr>
      <w:r>
        <w:rPr>
          <w:rFonts w:ascii="Times New Roman"/>
          <w:b w:val="false"/>
          <w:i w:val="false"/>
          <w:color w:val="000000"/>
          <w:sz w:val="28"/>
        </w:rPr>
        <w:t>
      салықтық түсiмдер –31 265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86 мың теңге;</w:t>
      </w:r>
    </w:p>
    <w:p>
      <w:pPr>
        <w:spacing w:after="0"/>
        <w:ind w:left="0"/>
        <w:jc w:val="both"/>
      </w:pPr>
      <w:r>
        <w:rPr>
          <w:rFonts w:ascii="Times New Roman"/>
          <w:b w:val="false"/>
          <w:i w:val="false"/>
          <w:color w:val="000000"/>
          <w:sz w:val="28"/>
        </w:rPr>
        <w:t>
      трансферттер түсiмi –56 310 мың теңге;</w:t>
      </w:r>
    </w:p>
    <w:p>
      <w:pPr>
        <w:spacing w:after="0"/>
        <w:ind w:left="0"/>
        <w:jc w:val="both"/>
      </w:pPr>
      <w:r>
        <w:rPr>
          <w:rFonts w:ascii="Times New Roman"/>
          <w:b w:val="false"/>
          <w:i w:val="false"/>
          <w:color w:val="000000"/>
          <w:sz w:val="28"/>
        </w:rPr>
        <w:t>
      2) шығындар – 88 676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–-1015,0 мың теңге ;</w:t>
      </w:r>
    </w:p>
    <w:p>
      <w:pPr>
        <w:spacing w:after="0"/>
        <w:ind w:left="0"/>
        <w:jc w:val="both"/>
      </w:pPr>
      <w:r>
        <w:rPr>
          <w:rFonts w:ascii="Times New Roman"/>
          <w:b w:val="false"/>
          <w:i w:val="false"/>
          <w:color w:val="000000"/>
          <w:sz w:val="28"/>
        </w:rPr>
        <w:t>
      6)бюджет тапшылығын қаржыландыру (профицитін пайдалану) –1015,0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–1015,0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Рысқұлов ауылдық округінің 2024-2026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2024 жылға мынадай көлемде бекiтiлсiн:</w:t>
      </w:r>
    </w:p>
    <w:bookmarkStart w:name="z13" w:id="12"/>
    <w:p>
      <w:pPr>
        <w:spacing w:after="0"/>
        <w:ind w:left="0"/>
        <w:jc w:val="both"/>
      </w:pPr>
      <w:r>
        <w:rPr>
          <w:rFonts w:ascii="Times New Roman"/>
          <w:b w:val="false"/>
          <w:i w:val="false"/>
          <w:color w:val="000000"/>
          <w:sz w:val="28"/>
        </w:rPr>
        <w:t>
      1) кiрiстер – 107 622 мың теңге:</w:t>
      </w:r>
    </w:p>
    <w:bookmarkEnd w:id="12"/>
    <w:p>
      <w:pPr>
        <w:spacing w:after="0"/>
        <w:ind w:left="0"/>
        <w:jc w:val="both"/>
      </w:pPr>
      <w:r>
        <w:rPr>
          <w:rFonts w:ascii="Times New Roman"/>
          <w:b w:val="false"/>
          <w:i w:val="false"/>
          <w:color w:val="000000"/>
          <w:sz w:val="28"/>
        </w:rPr>
        <w:t>
      салықтық түсiмдер –48 122 мың теңге;</w:t>
      </w:r>
    </w:p>
    <w:p>
      <w:pPr>
        <w:spacing w:after="0"/>
        <w:ind w:left="0"/>
        <w:jc w:val="both"/>
      </w:pPr>
      <w:r>
        <w:rPr>
          <w:rFonts w:ascii="Times New Roman"/>
          <w:b w:val="false"/>
          <w:i w:val="false"/>
          <w:color w:val="000000"/>
          <w:sz w:val="28"/>
        </w:rPr>
        <w:t>
      салықтық емес түсiмдер – 552 мың теңге;</w:t>
      </w:r>
    </w:p>
    <w:p>
      <w:pPr>
        <w:spacing w:after="0"/>
        <w:ind w:left="0"/>
        <w:jc w:val="both"/>
      </w:pPr>
      <w:r>
        <w:rPr>
          <w:rFonts w:ascii="Times New Roman"/>
          <w:b w:val="false"/>
          <w:i w:val="false"/>
          <w:color w:val="000000"/>
          <w:sz w:val="28"/>
        </w:rPr>
        <w:t>
      негiзгi капиталды сатудан түсетiн түсiмдер – 1360 мың теңге;</w:t>
      </w:r>
    </w:p>
    <w:p>
      <w:pPr>
        <w:spacing w:after="0"/>
        <w:ind w:left="0"/>
        <w:jc w:val="both"/>
      </w:pPr>
      <w:r>
        <w:rPr>
          <w:rFonts w:ascii="Times New Roman"/>
          <w:b w:val="false"/>
          <w:i w:val="false"/>
          <w:color w:val="000000"/>
          <w:sz w:val="28"/>
        </w:rPr>
        <w:t>
      трансферттер түсiмi – 57 588 мың теңге;</w:t>
      </w:r>
    </w:p>
    <w:p>
      <w:pPr>
        <w:spacing w:after="0"/>
        <w:ind w:left="0"/>
        <w:jc w:val="both"/>
      </w:pPr>
      <w:r>
        <w:rPr>
          <w:rFonts w:ascii="Times New Roman"/>
          <w:b w:val="false"/>
          <w:i w:val="false"/>
          <w:color w:val="000000"/>
          <w:sz w:val="28"/>
        </w:rPr>
        <w:t>
      2) шығындар – 108 657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Састөбе кентінің 2024-2026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2024 жылға мынадай көлемде бекiтiлсiн:</w:t>
      </w:r>
    </w:p>
    <w:bookmarkStart w:name="z14" w:id="13"/>
    <w:p>
      <w:pPr>
        <w:spacing w:after="0"/>
        <w:ind w:left="0"/>
        <w:jc w:val="both"/>
      </w:pPr>
      <w:r>
        <w:rPr>
          <w:rFonts w:ascii="Times New Roman"/>
          <w:b w:val="false"/>
          <w:i w:val="false"/>
          <w:color w:val="000000"/>
          <w:sz w:val="28"/>
        </w:rPr>
        <w:t>
      1) кiрiстер – 99 312 мың теңге:</w:t>
      </w:r>
    </w:p>
    <w:bookmarkEnd w:id="13"/>
    <w:p>
      <w:pPr>
        <w:spacing w:after="0"/>
        <w:ind w:left="0"/>
        <w:jc w:val="both"/>
      </w:pPr>
      <w:r>
        <w:rPr>
          <w:rFonts w:ascii="Times New Roman"/>
          <w:b w:val="false"/>
          <w:i w:val="false"/>
          <w:color w:val="000000"/>
          <w:sz w:val="28"/>
        </w:rPr>
        <w:t>
      салықтық түсiмдер –46 664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100 мың теңге;</w:t>
      </w:r>
    </w:p>
    <w:p>
      <w:pPr>
        <w:spacing w:after="0"/>
        <w:ind w:left="0"/>
        <w:jc w:val="both"/>
      </w:pPr>
      <w:r>
        <w:rPr>
          <w:rFonts w:ascii="Times New Roman"/>
          <w:b w:val="false"/>
          <w:i w:val="false"/>
          <w:color w:val="000000"/>
          <w:sz w:val="28"/>
        </w:rPr>
        <w:t>
      трансферттер түсiмi –52 288 мың теңге;</w:t>
      </w:r>
    </w:p>
    <w:p>
      <w:pPr>
        <w:spacing w:after="0"/>
        <w:ind w:left="0"/>
        <w:jc w:val="both"/>
      </w:pPr>
      <w:r>
        <w:rPr>
          <w:rFonts w:ascii="Times New Roman"/>
          <w:b w:val="false"/>
          <w:i w:val="false"/>
          <w:color w:val="000000"/>
          <w:sz w:val="28"/>
        </w:rPr>
        <w:t>
      2) шығындар – 101 192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–1 880,0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Түлкібас кентінің 2024-2026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2024 жылға мынадай көлемде бекiтiлсiн:</w:t>
      </w:r>
    </w:p>
    <w:bookmarkStart w:name="z15" w:id="14"/>
    <w:p>
      <w:pPr>
        <w:spacing w:after="0"/>
        <w:ind w:left="0"/>
        <w:jc w:val="both"/>
      </w:pPr>
      <w:r>
        <w:rPr>
          <w:rFonts w:ascii="Times New Roman"/>
          <w:b w:val="false"/>
          <w:i w:val="false"/>
          <w:color w:val="000000"/>
          <w:sz w:val="28"/>
        </w:rPr>
        <w:t>
      1) кiрiстер – 118 943 мың теңге:</w:t>
      </w:r>
    </w:p>
    <w:bookmarkEnd w:id="14"/>
    <w:p>
      <w:pPr>
        <w:spacing w:after="0"/>
        <w:ind w:left="0"/>
        <w:jc w:val="both"/>
      </w:pPr>
      <w:r>
        <w:rPr>
          <w:rFonts w:ascii="Times New Roman"/>
          <w:b w:val="false"/>
          <w:i w:val="false"/>
          <w:color w:val="000000"/>
          <w:sz w:val="28"/>
        </w:rPr>
        <w:t>
      салықтық түсiмдер –50 675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–350 мың теңге;</w:t>
      </w:r>
    </w:p>
    <w:p>
      <w:pPr>
        <w:spacing w:after="0"/>
        <w:ind w:left="0"/>
        <w:jc w:val="both"/>
      </w:pPr>
      <w:r>
        <w:rPr>
          <w:rFonts w:ascii="Times New Roman"/>
          <w:b w:val="false"/>
          <w:i w:val="false"/>
          <w:color w:val="000000"/>
          <w:sz w:val="28"/>
        </w:rPr>
        <w:t>
      трансферттер түсiмi –67 918 мың теңге;</w:t>
      </w:r>
    </w:p>
    <w:p>
      <w:pPr>
        <w:spacing w:after="0"/>
        <w:ind w:left="0"/>
        <w:jc w:val="both"/>
      </w:pPr>
      <w:r>
        <w:rPr>
          <w:rFonts w:ascii="Times New Roman"/>
          <w:b w:val="false"/>
          <w:i w:val="false"/>
          <w:color w:val="000000"/>
          <w:sz w:val="28"/>
        </w:rPr>
        <w:t>
      2) шығындар –121 566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2623,0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–2623,0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Тастұмсық ауылдық округінің 2024-2026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2024 жылға мынадай көлемде бекiтiлсiн:</w:t>
      </w:r>
    </w:p>
    <w:bookmarkStart w:name="z16" w:id="15"/>
    <w:p>
      <w:pPr>
        <w:spacing w:after="0"/>
        <w:ind w:left="0"/>
        <w:jc w:val="both"/>
      </w:pPr>
      <w:r>
        <w:rPr>
          <w:rFonts w:ascii="Times New Roman"/>
          <w:b w:val="false"/>
          <w:i w:val="false"/>
          <w:color w:val="000000"/>
          <w:sz w:val="28"/>
        </w:rPr>
        <w:t>
      1) кiрiстер – 63 458 мың теңге:</w:t>
      </w:r>
    </w:p>
    <w:bookmarkEnd w:id="15"/>
    <w:p>
      <w:pPr>
        <w:spacing w:after="0"/>
        <w:ind w:left="0"/>
        <w:jc w:val="both"/>
      </w:pPr>
      <w:r>
        <w:rPr>
          <w:rFonts w:ascii="Times New Roman"/>
          <w:b w:val="false"/>
          <w:i w:val="false"/>
          <w:color w:val="000000"/>
          <w:sz w:val="28"/>
        </w:rPr>
        <w:t>
      салықтық түсiмдер –21 211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42 247 мың теңге;</w:t>
      </w:r>
    </w:p>
    <w:p>
      <w:pPr>
        <w:spacing w:after="0"/>
        <w:ind w:left="0"/>
        <w:jc w:val="both"/>
      </w:pPr>
      <w:r>
        <w:rPr>
          <w:rFonts w:ascii="Times New Roman"/>
          <w:b w:val="false"/>
          <w:i w:val="false"/>
          <w:color w:val="000000"/>
          <w:sz w:val="28"/>
        </w:rPr>
        <w:t>
      2) шығындар – 63 945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Шақпақ ауылдық округінің 2024-2026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2024 жылға мынадай көлемде бекiтiлсiн:</w:t>
      </w:r>
    </w:p>
    <w:bookmarkStart w:name="z17" w:id="16"/>
    <w:p>
      <w:pPr>
        <w:spacing w:after="0"/>
        <w:ind w:left="0"/>
        <w:jc w:val="both"/>
      </w:pPr>
      <w:r>
        <w:rPr>
          <w:rFonts w:ascii="Times New Roman"/>
          <w:b w:val="false"/>
          <w:i w:val="false"/>
          <w:color w:val="000000"/>
          <w:sz w:val="28"/>
        </w:rPr>
        <w:t>
      1) кiрiстер – 66 344 мың теңге:</w:t>
      </w:r>
    </w:p>
    <w:bookmarkEnd w:id="16"/>
    <w:p>
      <w:pPr>
        <w:spacing w:after="0"/>
        <w:ind w:left="0"/>
        <w:jc w:val="both"/>
      </w:pPr>
      <w:r>
        <w:rPr>
          <w:rFonts w:ascii="Times New Roman"/>
          <w:b w:val="false"/>
          <w:i w:val="false"/>
          <w:color w:val="000000"/>
          <w:sz w:val="28"/>
        </w:rPr>
        <w:t>
      салықтық түсiмдер –14 462 мың теңге;</w:t>
      </w:r>
    </w:p>
    <w:p>
      <w:pPr>
        <w:spacing w:after="0"/>
        <w:ind w:left="0"/>
        <w:jc w:val="both"/>
      </w:pPr>
      <w:r>
        <w:rPr>
          <w:rFonts w:ascii="Times New Roman"/>
          <w:b w:val="false"/>
          <w:i w:val="false"/>
          <w:color w:val="000000"/>
          <w:sz w:val="28"/>
        </w:rPr>
        <w:t>
      салықтық емес түсiмдер – 177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51 705 мың теңге;</w:t>
      </w:r>
    </w:p>
    <w:p>
      <w:pPr>
        <w:spacing w:after="0"/>
        <w:ind w:left="0"/>
        <w:jc w:val="both"/>
      </w:pPr>
      <w:r>
        <w:rPr>
          <w:rFonts w:ascii="Times New Roman"/>
          <w:b w:val="false"/>
          <w:i w:val="false"/>
          <w:color w:val="000000"/>
          <w:sz w:val="28"/>
        </w:rPr>
        <w:t>
      2) шығындар – 70 360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–-4016,0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–4016,0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24.04.2024 </w:t>
      </w:r>
      <w:r>
        <w:rPr>
          <w:rFonts w:ascii="Times New Roman"/>
          <w:b w:val="false"/>
          <w:i w:val="false"/>
          <w:color w:val="000000"/>
          <w:sz w:val="28"/>
        </w:rPr>
        <w:t>№ 19/1-08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3-қосымша</w:t>
            </w:r>
          </w:p>
        </w:tc>
      </w:tr>
    </w:tbl>
    <w:p>
      <w:pPr>
        <w:spacing w:after="0"/>
        <w:ind w:left="0"/>
        <w:jc w:val="left"/>
      </w:pPr>
      <w:r>
        <w:rPr>
          <w:rFonts w:ascii="Times New Roman"/>
          <w:b/>
          <w:i w:val="false"/>
          <w:color w:val="000000"/>
        </w:rPr>
        <w:t xml:space="preserve"> Акбиік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5-қосымша</w:t>
            </w:r>
          </w:p>
        </w:tc>
      </w:tr>
    </w:tbl>
    <w:p>
      <w:pPr>
        <w:spacing w:after="0"/>
        <w:ind w:left="0"/>
        <w:jc w:val="left"/>
      </w:pPr>
      <w:r>
        <w:rPr>
          <w:rFonts w:ascii="Times New Roman"/>
          <w:b/>
          <w:i w:val="false"/>
          <w:color w:val="000000"/>
        </w:rPr>
        <w:t xml:space="preserve"> Арыс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6-қосымша</w:t>
            </w:r>
          </w:p>
        </w:tc>
      </w:tr>
    </w:tbl>
    <w:p>
      <w:pPr>
        <w:spacing w:after="0"/>
        <w:ind w:left="0"/>
        <w:jc w:val="left"/>
      </w:pPr>
      <w:r>
        <w:rPr>
          <w:rFonts w:ascii="Times New Roman"/>
          <w:b/>
          <w:i w:val="false"/>
          <w:color w:val="000000"/>
        </w:rPr>
        <w:t xml:space="preserve"> Арыс ауылдық округінің 2026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7-қосымша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 </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8-қосымша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9-қосымша</w:t>
            </w:r>
          </w:p>
        </w:tc>
      </w:tr>
    </w:tbl>
    <w:p>
      <w:pPr>
        <w:spacing w:after="0"/>
        <w:ind w:left="0"/>
        <w:jc w:val="left"/>
      </w:pPr>
      <w:r>
        <w:rPr>
          <w:rFonts w:ascii="Times New Roman"/>
          <w:b/>
          <w:i w:val="false"/>
          <w:color w:val="000000"/>
        </w:rPr>
        <w:t xml:space="preserve"> Балықты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10-қосымша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 </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11-қосымша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12-қосымша</w:t>
            </w:r>
          </w:p>
        </w:tc>
      </w:tr>
    </w:tbl>
    <w:p>
      <w:pPr>
        <w:spacing w:after="0"/>
        <w:ind w:left="0"/>
        <w:jc w:val="left"/>
      </w:pPr>
      <w:r>
        <w:rPr>
          <w:rFonts w:ascii="Times New Roman"/>
          <w:b/>
          <w:i w:val="false"/>
          <w:color w:val="000000"/>
        </w:rPr>
        <w:t xml:space="preserve"> Жабағылы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13-қосымша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14-қосымша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15-қосымша</w:t>
            </w:r>
          </w:p>
        </w:tc>
      </w:tr>
    </w:tbl>
    <w:p>
      <w:pPr>
        <w:spacing w:after="0"/>
        <w:ind w:left="0"/>
        <w:jc w:val="left"/>
      </w:pPr>
      <w:r>
        <w:rPr>
          <w:rFonts w:ascii="Times New Roman"/>
          <w:b/>
          <w:i w:val="false"/>
          <w:color w:val="000000"/>
        </w:rPr>
        <w:t xml:space="preserve"> Жаскешу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16-қосымша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17-қосымша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18-қосымша</w:t>
            </w:r>
          </w:p>
        </w:tc>
      </w:tr>
    </w:tbl>
    <w:p>
      <w:pPr>
        <w:spacing w:after="0"/>
        <w:ind w:left="0"/>
        <w:jc w:val="left"/>
      </w:pPr>
      <w:r>
        <w:rPr>
          <w:rFonts w:ascii="Times New Roman"/>
          <w:b/>
          <w:i w:val="false"/>
          <w:color w:val="000000"/>
        </w:rPr>
        <w:t xml:space="preserve"> Келтемашат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19-қосымша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20-қосымша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21-қосымша</w:t>
            </w:r>
          </w:p>
        </w:tc>
      </w:tr>
    </w:tbl>
    <w:p>
      <w:pPr>
        <w:spacing w:after="0"/>
        <w:ind w:left="0"/>
        <w:jc w:val="left"/>
      </w:pPr>
      <w:r>
        <w:rPr>
          <w:rFonts w:ascii="Times New Roman"/>
          <w:b/>
          <w:i w:val="false"/>
          <w:color w:val="000000"/>
        </w:rPr>
        <w:t xml:space="preserve"> Кемербастау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22-қосымша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23-қосымша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24-қосымша</w:t>
            </w:r>
          </w:p>
        </w:tc>
      </w:tr>
    </w:tbl>
    <w:p>
      <w:pPr>
        <w:spacing w:after="0"/>
        <w:ind w:left="0"/>
        <w:jc w:val="left"/>
      </w:pPr>
      <w:r>
        <w:rPr>
          <w:rFonts w:ascii="Times New Roman"/>
          <w:b/>
          <w:i w:val="false"/>
          <w:color w:val="000000"/>
        </w:rPr>
        <w:t xml:space="preserve"> Майлыкент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25-қосымша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26-қосымша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27-қосымша</w:t>
            </w:r>
          </w:p>
        </w:tc>
      </w:tr>
    </w:tbl>
    <w:p>
      <w:pPr>
        <w:spacing w:after="0"/>
        <w:ind w:left="0"/>
        <w:jc w:val="left"/>
      </w:pPr>
      <w:r>
        <w:rPr>
          <w:rFonts w:ascii="Times New Roman"/>
          <w:b/>
          <w:i w:val="false"/>
          <w:color w:val="000000"/>
        </w:rPr>
        <w:t xml:space="preserve"> 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28-қосымша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29-қосымша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30-қосымша</w:t>
            </w:r>
          </w:p>
        </w:tc>
      </w:tr>
    </w:tbl>
    <w:p>
      <w:pPr>
        <w:spacing w:after="0"/>
        <w:ind w:left="0"/>
        <w:jc w:val="left"/>
      </w:pPr>
      <w:r>
        <w:rPr>
          <w:rFonts w:ascii="Times New Roman"/>
          <w:b/>
          <w:i w:val="false"/>
          <w:color w:val="000000"/>
        </w:rPr>
        <w:t xml:space="preserve"> Мичурин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31-қосымша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32-қосымша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33-қосымша</w:t>
            </w:r>
          </w:p>
        </w:tc>
      </w:tr>
    </w:tbl>
    <w:p>
      <w:pPr>
        <w:spacing w:after="0"/>
        <w:ind w:left="0"/>
        <w:jc w:val="left"/>
      </w:pPr>
      <w:r>
        <w:rPr>
          <w:rFonts w:ascii="Times New Roman"/>
          <w:b/>
          <w:i w:val="false"/>
          <w:color w:val="000000"/>
        </w:rPr>
        <w:t xml:space="preserve"> Рысқұлов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34-қосымша</w:t>
            </w:r>
          </w:p>
        </w:tc>
      </w:tr>
    </w:tbl>
    <w:p>
      <w:pPr>
        <w:spacing w:after="0"/>
        <w:ind w:left="0"/>
        <w:jc w:val="left"/>
      </w:pPr>
      <w:r>
        <w:rPr>
          <w:rFonts w:ascii="Times New Roman"/>
          <w:b/>
          <w:i w:val="false"/>
          <w:color w:val="000000"/>
        </w:rPr>
        <w:t xml:space="preserve"> Састөбе кентінің 2024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35-қосымша</w:t>
            </w:r>
          </w:p>
        </w:tc>
      </w:tr>
    </w:tbl>
    <w:p>
      <w:pPr>
        <w:spacing w:after="0"/>
        <w:ind w:left="0"/>
        <w:jc w:val="left"/>
      </w:pPr>
      <w:r>
        <w:rPr>
          <w:rFonts w:ascii="Times New Roman"/>
          <w:b/>
          <w:i w:val="false"/>
          <w:color w:val="000000"/>
        </w:rPr>
        <w:t xml:space="preserve"> Састөбе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36-қосымша</w:t>
            </w:r>
          </w:p>
        </w:tc>
      </w:tr>
    </w:tbl>
    <w:p>
      <w:pPr>
        <w:spacing w:after="0"/>
        <w:ind w:left="0"/>
        <w:jc w:val="left"/>
      </w:pPr>
      <w:r>
        <w:rPr>
          <w:rFonts w:ascii="Times New Roman"/>
          <w:b/>
          <w:i w:val="false"/>
          <w:color w:val="000000"/>
        </w:rPr>
        <w:t xml:space="preserve"> Састөбе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37-қосымша</w:t>
            </w:r>
          </w:p>
        </w:tc>
      </w:tr>
    </w:tbl>
    <w:p>
      <w:pPr>
        <w:spacing w:after="0"/>
        <w:ind w:left="0"/>
        <w:jc w:val="left"/>
      </w:pPr>
      <w:r>
        <w:rPr>
          <w:rFonts w:ascii="Times New Roman"/>
          <w:b/>
          <w:i w:val="false"/>
          <w:color w:val="000000"/>
        </w:rPr>
        <w:t xml:space="preserve"> Түлкібас кентінің 2024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38-қосымша</w:t>
            </w:r>
          </w:p>
        </w:tc>
      </w:tr>
    </w:tbl>
    <w:p>
      <w:pPr>
        <w:spacing w:after="0"/>
        <w:ind w:left="0"/>
        <w:jc w:val="left"/>
      </w:pPr>
      <w:r>
        <w:rPr>
          <w:rFonts w:ascii="Times New Roman"/>
          <w:b/>
          <w:i w:val="false"/>
          <w:color w:val="000000"/>
        </w:rPr>
        <w:t xml:space="preserve"> Түлкібас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39-қосымша</w:t>
            </w:r>
          </w:p>
        </w:tc>
      </w:tr>
    </w:tbl>
    <w:p>
      <w:pPr>
        <w:spacing w:after="0"/>
        <w:ind w:left="0"/>
        <w:jc w:val="left"/>
      </w:pPr>
      <w:r>
        <w:rPr>
          <w:rFonts w:ascii="Times New Roman"/>
          <w:b/>
          <w:i w:val="false"/>
          <w:color w:val="000000"/>
        </w:rPr>
        <w:t xml:space="preserve"> Түлкібас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40-қосымша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41-қосымша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42-қосымша</w:t>
            </w:r>
          </w:p>
        </w:tc>
      </w:tr>
    </w:tbl>
    <w:p>
      <w:pPr>
        <w:spacing w:after="0"/>
        <w:ind w:left="0"/>
        <w:jc w:val="left"/>
      </w:pPr>
      <w:r>
        <w:rPr>
          <w:rFonts w:ascii="Times New Roman"/>
          <w:b/>
          <w:i w:val="false"/>
          <w:color w:val="000000"/>
        </w:rPr>
        <w:t xml:space="preserve"> Тастұмсық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43-қосымша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24.04.2024 </w:t>
      </w:r>
      <w:r>
        <w:rPr>
          <w:rFonts w:ascii="Times New Roman"/>
          <w:b w:val="false"/>
          <w:i w:val="false"/>
          <w:color w:val="ff0000"/>
          <w:sz w:val="28"/>
        </w:rPr>
        <w:t>№ 19/1-08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44-қосымша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45-қосымша</w:t>
            </w:r>
          </w:p>
        </w:tc>
      </w:tr>
    </w:tbl>
    <w:p>
      <w:pPr>
        <w:spacing w:after="0"/>
        <w:ind w:left="0"/>
        <w:jc w:val="left"/>
      </w:pPr>
      <w:r>
        <w:rPr>
          <w:rFonts w:ascii="Times New Roman"/>
          <w:b/>
          <w:i w:val="false"/>
          <w:color w:val="000000"/>
        </w:rPr>
        <w:t xml:space="preserve"> Шақпақ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