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cf14" w14:textId="eeac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2023 жылғы 31 тамыздағы № 214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қауіпсіздік комитеті Шекара қызметінің Түркістан облысы бойынша департаменті" Республикалық мемлекеттік мекемесіне Шардара қаласының аумағынан талшықты- оптикалық байланыс желісі құрылысы үшін жалпы көлемі 2,0 гектар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Б.Сүйетке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