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7154" w14:textId="13b7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23 желтоқсандағы № 24-149-VІІ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5 қыркүйектегі № 7-41-VIII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"2023-2025 жылдарға арналған аудандық бюджет туралы" 2022 жылғы 23 желтоқсандағы № 24-149-VІІ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2023-2025 жылдарға арналған аудан бюджеті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10 069 032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3 422 905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6 565 236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10 310 533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20 700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241 501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7-41-VІІІ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7-41-VІІІ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24-149-VІІ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