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20e6" w14:textId="a6f2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2022 жылғы 23 желтоқсандағы № 24-149-VІІ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2023 жылғы 12 желтоқсандағы № 13-61-VIII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"2023-2025 жылдарға арналған аудандық бюджет туралы" 2022 жылғы 23 желтоқсандағы № 24-149-VІІ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ауданының 2023-2025 жылдарға арналған аудан бюджеті 1, 2 және 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10 282 302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3 326 148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6 859 164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10 523 803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242 049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20 700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241 501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13-61-VІІІ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24-149-VІІ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13-61-VІІІ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24-149-VІІ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