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a9a5" w14:textId="272a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23 желтоқсандағы № 24-149-VІІ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22 желтоқсандағы № 15-66-VIII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аудандық бюджет туралы" 2022 жылғы 23 желтоқсандағы № 24-149-VІІ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10 227 219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3 326 148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6 804 081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10 468 720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241 501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15-66-VІІІ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15-66-VІІІ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