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5f6d" w14:textId="4495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қала, ауылдық округтердің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2023 жылғы 25 желтоқсандағы № 16-82-VIII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Шардара аудандық мәслихатының 2023 жылғы 22 желтоқсандағы № 15-67-VIII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қаласының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612 844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450 192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 161 931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622 735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-9 891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9 891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9 891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Шардара аудандық мәслихатының 23.12.2024 </w:t>
      </w:r>
      <w:r>
        <w:rPr>
          <w:rFonts w:ascii="Times New Roman"/>
          <w:b w:val="false"/>
          <w:i w:val="false"/>
          <w:color w:val="00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Қ.Тұрысбеков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105 696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28 925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76 771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106 799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-1 103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1 103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1 103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Шардара аудандық мәслихатының 23.12.2024 </w:t>
      </w:r>
      <w:r>
        <w:rPr>
          <w:rFonts w:ascii="Times New Roman"/>
          <w:b w:val="false"/>
          <w:i w:val="false"/>
          <w:color w:val="00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Көксу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113 399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44 786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68 425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113 396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Шардара аудандық мәслихатының 23.12.2024 </w:t>
      </w:r>
      <w:r>
        <w:rPr>
          <w:rFonts w:ascii="Times New Roman"/>
          <w:b w:val="false"/>
          <w:i w:val="false"/>
          <w:color w:val="00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Ұзын ата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103 639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28 094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75 545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104 528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889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889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Шардара аудандық мәслихатының 23.12.2024 </w:t>
      </w:r>
      <w:r>
        <w:rPr>
          <w:rFonts w:ascii="Times New Roman"/>
          <w:b w:val="false"/>
          <w:i w:val="false"/>
          <w:color w:val="00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Алатау батыр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111 460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47 018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64 355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113 558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-2 098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2 098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2 098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Шардара аудандық мәслихатының 23.12.2024 </w:t>
      </w:r>
      <w:r>
        <w:rPr>
          <w:rFonts w:ascii="Times New Roman"/>
          <w:b w:val="false"/>
          <w:i w:val="false"/>
          <w:color w:val="00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Қызылқұм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80 808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15 131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65 677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81 629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821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821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Шардара аудандық мәслихатының 23.12.2024 </w:t>
      </w:r>
      <w:r>
        <w:rPr>
          <w:rFonts w:ascii="Times New Roman"/>
          <w:b w:val="false"/>
          <w:i w:val="false"/>
          <w:color w:val="00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Сүткент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104 282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12 053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92 123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104 295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Шардара аудандық мәслихатының 23.12.2024 </w:t>
      </w:r>
      <w:r>
        <w:rPr>
          <w:rFonts w:ascii="Times New Roman"/>
          <w:b w:val="false"/>
          <w:i w:val="false"/>
          <w:color w:val="00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Ақшеңгелді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86 008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16 265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69 743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87 036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1 028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1 028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Шардара аудандық мәслихатының 23.12.2024 </w:t>
      </w:r>
      <w:r>
        <w:rPr>
          <w:rFonts w:ascii="Times New Roman"/>
          <w:b w:val="false"/>
          <w:i w:val="false"/>
          <w:color w:val="00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Достық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111 645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12 019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99 626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113 327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1 682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1 682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Шардара аудандық мәслихатының 23.12.2024 </w:t>
      </w:r>
      <w:r>
        <w:rPr>
          <w:rFonts w:ascii="Times New Roman"/>
          <w:b w:val="false"/>
          <w:i w:val="false"/>
          <w:color w:val="00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Жаушықұм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131 233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13 923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117 133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131 354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Шардара аудандық мәслихатының 23.12.2024 </w:t>
      </w:r>
      <w:r>
        <w:rPr>
          <w:rFonts w:ascii="Times New Roman"/>
          <w:b w:val="false"/>
          <w:i w:val="false"/>
          <w:color w:val="00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Қоссейіт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114 363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19 291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95 072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115 093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730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Шардара аудандық мәслихатының 23.12.2024 </w:t>
      </w:r>
      <w:r>
        <w:rPr>
          <w:rFonts w:ascii="Times New Roman"/>
          <w:b w:val="false"/>
          <w:i w:val="false"/>
          <w:color w:val="00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 жылға арналған аудандық бюджеттен ауылдық округ бюджетіне берілетін субвенция көлемі – 22 295 мың теңге болып бекітілсін.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Сүткент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116 460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7 086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109 254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116 460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 жылға арналған аудандық бюджеттен ауылдық округ бюджетіне берілетін субвенция көлемі – 21 320 мың теңге болып бекітілсін.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Ақшеңгелді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79 241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8 391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70 730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79 241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2024 жылға арналған аудандық бюджеттен ауылдық округ бюджетіне берілетін субвенция көлемі – 22 175 мың теңге болып бекітілсін.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Достық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100 990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7 179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93 713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100 990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2024 жылға арналған аудандық бюджеттен ауылдық округ бюджетіне берілетін субвенция көлемі – 25 184 мың теңге болып бекітілсін.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Жаушықұм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95 776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11 328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84 258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95 776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2024 жылға арналған аудандық бюджеттен ауылдық округ бюджетіне берілетін субвенция көлемі – 22 068 мың теңге болып бекітілсін.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Қоссейіт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104 634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13 849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90 785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104 634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2024 жылға арналған аудандық бюджеттен ауылдық округ бюджетіне берілетін субвенция көлемі – 21 873 мың теңге болып бекітілсін.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Қала, ауылдық округ бюджеттерінен аудандық бюджетке бюджеттік алып қоюдың көлемі көзделмеген.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2024 жылға арналған ауылдық округ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34 -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2024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2024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Шардара аудандық мәслихатының 23.12.2024 </w:t>
      </w:r>
      <w:r>
        <w:rPr>
          <w:rFonts w:ascii="Times New Roman"/>
          <w:b w:val="false"/>
          <w:i w:val="false"/>
          <w:color w:val="ff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2025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 Тұрысбеков ауылдық округінің 2024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Шардара аудандық мәслихатының 23.12.2024 </w:t>
      </w:r>
      <w:r>
        <w:rPr>
          <w:rFonts w:ascii="Times New Roman"/>
          <w:b w:val="false"/>
          <w:i w:val="false"/>
          <w:color w:val="ff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 Тұрысбеков ауылдық округінің 2025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 Тұрысбеков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2024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Шардара аудандық мәслихатының 23.12.2024 </w:t>
      </w:r>
      <w:r>
        <w:rPr>
          <w:rFonts w:ascii="Times New Roman"/>
          <w:b w:val="false"/>
          <w:i w:val="false"/>
          <w:color w:val="ff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2025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 ата ауылдық округінің 2024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Шардара аудандық мәслихатының 23.12.2024 </w:t>
      </w:r>
      <w:r>
        <w:rPr>
          <w:rFonts w:ascii="Times New Roman"/>
          <w:b w:val="false"/>
          <w:i w:val="false"/>
          <w:color w:val="ff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 ата ауылдық округінің 2025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 ата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2024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Шардара аудандық мәслихатының 23.12.2024 </w:t>
      </w:r>
      <w:r>
        <w:rPr>
          <w:rFonts w:ascii="Times New Roman"/>
          <w:b w:val="false"/>
          <w:i w:val="false"/>
          <w:color w:val="ff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2025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2024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Шардара аудандық мәслихатының 23.12.2024 </w:t>
      </w:r>
      <w:r>
        <w:rPr>
          <w:rFonts w:ascii="Times New Roman"/>
          <w:b w:val="false"/>
          <w:i w:val="false"/>
          <w:color w:val="ff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2025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2024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Шардара аудандық мәслихатының 23.12.2024 </w:t>
      </w:r>
      <w:r>
        <w:rPr>
          <w:rFonts w:ascii="Times New Roman"/>
          <w:b w:val="false"/>
          <w:i w:val="false"/>
          <w:color w:val="ff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2025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2024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Шардара аудандық мәслихатының 23.12.2024 </w:t>
      </w:r>
      <w:r>
        <w:rPr>
          <w:rFonts w:ascii="Times New Roman"/>
          <w:b w:val="false"/>
          <w:i w:val="false"/>
          <w:color w:val="ff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2025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2024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Шардара аудандық мәслихатының 23.12.2024 </w:t>
      </w:r>
      <w:r>
        <w:rPr>
          <w:rFonts w:ascii="Times New Roman"/>
          <w:b w:val="false"/>
          <w:i w:val="false"/>
          <w:color w:val="ff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2025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2024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Шардара аудандық мәслихатының 23.12.2024 </w:t>
      </w:r>
      <w:r>
        <w:rPr>
          <w:rFonts w:ascii="Times New Roman"/>
          <w:b w:val="false"/>
          <w:i w:val="false"/>
          <w:color w:val="ff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2025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2024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Шардара аудандық мәслихатының 23.12.2024 </w:t>
      </w:r>
      <w:r>
        <w:rPr>
          <w:rFonts w:ascii="Times New Roman"/>
          <w:b w:val="false"/>
          <w:i w:val="false"/>
          <w:color w:val="ff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2025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қала, ауылдық округтердің бюджетінің атқарылуы процесінде секвестрлеуге жатпайтын жергілікті бюджеттің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