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47a6" w14:textId="9644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2021 жылғы 1 қазандағы № 11-77-VII "Жетісай ауданында бөлек жергілікті қоғамдастық жиындарын өткізу және жергілікті қоғамдастық жиынына қатысу үшін аудандық маңызы бар қала, кент,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аудандық мәслихатының 2023 жылғы 10 қазандағы № 7-50-VIII шешiмi</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"Жетісай ауданында бөлек жергілікті қоғамдастық жиындарын өткізу және жергілікті қоғамдастық жиынына қатысу үшін аудандық маңызы бар қала, кент, ауыл, көше, көппәтерлі тұрғын үй тұрғындары өкілдерінің санын айқындау тәртібін бекіту туралы" 2021 жылғы 1 қазандағы № 11-77-VII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