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9ea" w14:textId="6786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2022 жылғы 23 желтоқсандағы № 21-176-VIІ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6 қарашадағы № 6-62-VIII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"2023-2025 жылдарға арналған аудандық бюджет туралы" 2022 жылғы 23 желтоқсандағы № 21-176-VІI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2023-2025 жылдарға арналған аудан бюджеті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12 023 334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2 458 106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125 967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9 433 293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12 458 246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300 678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-735 590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735 590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414 000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113 322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434 912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қарашадағы № 6-62-VIII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21-176-VII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