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0359" w14:textId="f980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әкiмiнiң 2023 жылғы 3 ақпандағы № 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02.02.2023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2.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Азаматтық қорғау туралы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Төтенше жағдайлардың алдын алу және жою жөніндегі аудандық комиссия отырысының 2023 жылғы 2 ақпандағы № 4 хаттамасына сәйкес ШЕШІМ ЕТТІМ: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жылдың 2 ақпанынан бастап Түркістан облысы Сауран ауданының Бабайқорған, Майдантал және Шаға ауылдық округтері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Сауран ауданы әкімінің орынбасары Қ.З.Таукебаев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2 ақпанынан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Үсенбаев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