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a9d0" w14:textId="73fa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ауданы әкiмiнiң 2023 жылғы 20 желтоқсандағы № 7 шешімі. Күші жойылды - Түркістан облысы Сауран ауданы әкiмiнiң 2024 жылғы 5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Түркістан облысы Сауран ауданы әкiмiнiң 05.01.2024 № 1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ескертпесi!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Осы шешiм 14.12.2023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Төтенше жағдай министрінің міндетін атқарушының 2023 жылғы 10 мамырдағы № 240 "Табиғи және техногенді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Сауран ауданы төтенше жағдайлардың алдын алу және жою жөніндегі комиссиясы отырысының 2023 жылғы 14 желтоқсандағы № 8 хаттамасына сәйкес, ШЕШІМ ЕТТІМ: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жылдың 14 желтоқсаннан бастап Түркістан облысы Сауран ауданы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болып, Сауран ауданы әкімінің орынбасары Е.Жанғазиев тағайындалсын және осы шешіммен туындайтын тиісті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14 желтоқсаннан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М.Таңғатаров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