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894e" w14:textId="0d58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аудандық мәслихатының 2022 жылғы 26 желтоқсандағы № 170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2023 жылғы 21 қарашадағы № 80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Сауран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аудандық бюджет туралы" Сауран аудандық мәслихатының 2022 жылғы 26 желтоқсандағы №170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Сауран ауданының 2023-2025 жылдарға арналған аудандық бюджеті тиісінше 1, 2 және 3 қосымшаларға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8 873 729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2 107 817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6 679 021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9 129 432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17 026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8 849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- 272 729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272 729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8 850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255 704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8 873 729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928 606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бас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9 129 432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туризм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2 086 082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1 832 723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916 451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916 451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916 451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Газ тасымалдау жүйесін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-272 729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