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0e64" w14:textId="6f30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бекіту туралы</w:t>
      </w:r>
    </w:p>
    <w:p>
      <w:pPr>
        <w:spacing w:after="0"/>
        <w:ind w:left="0"/>
        <w:jc w:val="both"/>
      </w:pPr>
      <w:r>
        <w:rPr>
          <w:rFonts w:ascii="Times New Roman"/>
          <w:b w:val="false"/>
          <w:i w:val="false"/>
          <w:color w:val="000000"/>
          <w:sz w:val="28"/>
        </w:rPr>
        <w:t>Шығыс Қазақстан облысы әкімдігінің 2023 жылғы 7 тамыздағы № 173 қаулысы</w:t>
      </w:r>
    </w:p>
    <w:p>
      <w:pPr>
        <w:spacing w:after="0"/>
        <w:ind w:left="0"/>
        <w:jc w:val="both"/>
      </w:pPr>
      <w:bookmarkStart w:name="z5" w:id="0"/>
      <w:r>
        <w:rPr>
          <w:rFonts w:ascii="Times New Roman"/>
          <w:b w:val="false"/>
          <w:i w:val="false"/>
          <w:color w:val="000000"/>
          <w:sz w:val="28"/>
        </w:rPr>
        <w:t xml:space="preserve">
      Қазақстан Республикасы Әлеуметтік кодексінің 124-бабы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Шығыс Қазақстан облыстық мәслихатының 2023 жылғы 19 шілдедегі № 4/42-VIII "Учаскелік комиссиялар туралы ережені келісу туралы" шешімін ескере отырып,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атаулы әлеуметтік көмек алуға өтініш білдірген адамдардың (отбасылардың) материалдық жағдайына тексеру жүргізу жөніндегі учаскелік комиссиялар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Шығыс Қазақстан облысы әкімдігінің 2014 жылғы 25 сәуірдегі № 117 "Учаскелік комиссиялар туралы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3336 болып тіркелген) және Шығыс Қазақстан облысы әкімдігінің 2020 жылғы 19 наурыздағы № 91 "Шығыс Қазақстан облысы әкімдігінің 2014 жылғы 25 сәуірдегі № 117 "Учаскелік комиссиялар туралы ережені бекіту туралы" қаулысына өзгерістер мен толықтыру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6820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"Шығыс Қазақстан облысының жұмыспен қамту және әлеуметтік бағдарламаларды үйлестіру басқармасы"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көшірмесін электрондық түрде қазақ және орыс тілдерінде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қаулыны Шығыс Қазақстан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2023 жылғы 1 шілдеден бастап туындаған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2023 жылғы </w:t>
            </w:r>
            <w:r>
              <w:br/>
            </w:r>
            <w:r>
              <w:rPr>
                <w:rFonts w:ascii="Times New Roman"/>
                <w:b w:val="false"/>
                <w:i w:val="false"/>
                <w:color w:val="000000"/>
                <w:sz w:val="20"/>
              </w:rPr>
              <w:t xml:space="preserve">"7" тамыздағы № 173 </w:t>
            </w:r>
            <w:r>
              <w:br/>
            </w:r>
            <w:r>
              <w:rPr>
                <w:rFonts w:ascii="Times New Roman"/>
                <w:b w:val="false"/>
                <w:i w:val="false"/>
                <w:color w:val="000000"/>
                <w:sz w:val="20"/>
              </w:rPr>
              <w:t>қаулысына қосымша</w:t>
            </w:r>
          </w:p>
        </w:tc>
      </w:tr>
    </w:tbl>
    <w:bookmarkStart w:name="z15" w:id="8"/>
    <w:p>
      <w:pPr>
        <w:spacing w:after="0"/>
        <w:ind w:left="0"/>
        <w:jc w:val="left"/>
      </w:pPr>
      <w:r>
        <w:rPr>
          <w:rFonts w:ascii="Times New Roman"/>
          <w:b/>
          <w:i w:val="false"/>
          <w:color w:val="000000"/>
        </w:rPr>
        <w:t xml:space="preserve"> Учаскелік комиссиялар туралы ереже</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Осы учаскелік комиссиялар туралы Ереже Қазақстан Республикасы Әлеуметтік кодексінің 124-бабы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әлеуметтік көмек көрсетудің, оның мөлшерлерін белгілеудің Қазақстан Республикасының Үкіметі бекіткен мұқтаж азаматтардың жекелеген санаттарының тізбесін айқындаудың үлгілік қағидаларына сәйкес әзірленді. Әлеуметтік көмек көрсетудің үлгілік қағидаларын бекіту туралы, Қазақстан Республикасы Еңбек және халықты әлеуметтік қорғау министрінің "Учаскелік комиссиялар туралы үлгілік ережені, сондай-ақ өтініш берушінің материалдық жағдайын тексеру нәтижелері бойынша Мемлекеттік атаулы әлеуметтік көмекке мұқтаждығын айқындау өлшемшарттарын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және учаскелік комиссиялардың мәртебесі мен өкілеттіктерін айқындайды.</w:t>
      </w:r>
    </w:p>
    <w:bookmarkEnd w:id="10"/>
    <w:bookmarkStart w:name="z18" w:id="11"/>
    <w:p>
      <w:pPr>
        <w:spacing w:after="0"/>
        <w:ind w:left="0"/>
        <w:jc w:val="both"/>
      </w:pPr>
      <w:r>
        <w:rPr>
          <w:rFonts w:ascii="Times New Roman"/>
          <w:b w:val="false"/>
          <w:i w:val="false"/>
          <w:color w:val="000000"/>
          <w:sz w:val="28"/>
        </w:rPr>
        <w:t>
      2. Осы Ережеде пайдаланылған негізгі ұғымдар:</w:t>
      </w:r>
    </w:p>
    <w:bookmarkEnd w:id="11"/>
    <w:bookmarkStart w:name="z19" w:id="12"/>
    <w:p>
      <w:pPr>
        <w:spacing w:after="0"/>
        <w:ind w:left="0"/>
        <w:jc w:val="both"/>
      </w:pPr>
      <w:r>
        <w:rPr>
          <w:rFonts w:ascii="Times New Roman"/>
          <w:b w:val="false"/>
          <w:i w:val="false"/>
          <w:color w:val="000000"/>
          <w:sz w:val="28"/>
        </w:rPr>
        <w:t>
      мансап орталығы- еңбек ұтқырлығы орталығының аудандарда, облыстық және Республикалық маңызы бар қалаларда, астанада өз функцияларын орындауды жүзеге асыратын филиалы;</w:t>
      </w:r>
    </w:p>
    <w:bookmarkEnd w:id="12"/>
    <w:bookmarkStart w:name="z20" w:id="13"/>
    <w:p>
      <w:pPr>
        <w:spacing w:after="0"/>
        <w:ind w:left="0"/>
        <w:jc w:val="both"/>
      </w:pPr>
      <w:r>
        <w:rPr>
          <w:rFonts w:ascii="Times New Roman"/>
          <w:b w:val="false"/>
          <w:i w:val="false"/>
          <w:color w:val="000000"/>
          <w:sz w:val="28"/>
        </w:rPr>
        <w:t>
      мемлекеттік атаулы әлеуметтік көмек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21" w:id="14"/>
    <w:p>
      <w:pPr>
        <w:spacing w:after="0"/>
        <w:ind w:left="0"/>
        <w:jc w:val="both"/>
      </w:pPr>
      <w:r>
        <w:rPr>
          <w:rFonts w:ascii="Times New Roman"/>
          <w:b w:val="false"/>
          <w:i w:val="false"/>
          <w:color w:val="000000"/>
          <w:sz w:val="28"/>
        </w:rPr>
        <w:t>
      учаскелік комиссия (бұдан әрі – Комиссия)-атаулы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4"/>
    <w:bookmarkStart w:name="z22" w:id="15"/>
    <w:p>
      <w:pPr>
        <w:spacing w:after="0"/>
        <w:ind w:left="0"/>
        <w:jc w:val="both"/>
      </w:pPr>
      <w:r>
        <w:rPr>
          <w:rFonts w:ascii="Times New Roman"/>
          <w:b w:val="false"/>
          <w:i w:val="false"/>
          <w:color w:val="000000"/>
          <w:sz w:val="28"/>
        </w:rPr>
        <w:t xml:space="preserve">
      Атаулы әлеуметтік көмек тағайындау жөніндегі уәкілетті орган әлеуметтік көмек көрсетуді Қазақстан Республикасының әлеуметтік кодексінің </w:t>
      </w:r>
      <w:r>
        <w:rPr>
          <w:rFonts w:ascii="Times New Roman"/>
          <w:b w:val="false"/>
          <w:i w:val="false"/>
          <w:color w:val="000000"/>
          <w:sz w:val="28"/>
        </w:rPr>
        <w:t>11-бабының</w:t>
      </w:r>
      <w:r>
        <w:rPr>
          <w:rFonts w:ascii="Times New Roman"/>
          <w:b w:val="false"/>
          <w:i w:val="false"/>
          <w:color w:val="000000"/>
          <w:sz w:val="28"/>
        </w:rPr>
        <w:t xml:space="preserve"> 17) тармақшасына сәйкес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жүзеге асырады. Комиссия әлеуметтік көмекке жүгінген адамдардың (отбасылардың) материалдық жағдайына тексеру жүргізеді.</w:t>
      </w:r>
    </w:p>
    <w:bookmarkEnd w:id="15"/>
    <w:bookmarkStart w:name="z23" w:id="16"/>
    <w:p>
      <w:pPr>
        <w:spacing w:after="0"/>
        <w:ind w:left="0"/>
        <w:jc w:val="both"/>
      </w:pPr>
      <w:r>
        <w:rPr>
          <w:rFonts w:ascii="Times New Roman"/>
          <w:b w:val="false"/>
          <w:i w:val="false"/>
          <w:color w:val="000000"/>
          <w:sz w:val="28"/>
        </w:rPr>
        <w:t>
      3.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бейтараптық қағидаттарында ұйымдастырады.</w:t>
      </w:r>
    </w:p>
    <w:bookmarkEnd w:id="16"/>
    <w:bookmarkStart w:name="z24" w:id="17"/>
    <w:p>
      <w:pPr>
        <w:spacing w:after="0"/>
        <w:ind w:left="0"/>
        <w:jc w:val="both"/>
      </w:pPr>
      <w:r>
        <w:rPr>
          <w:rFonts w:ascii="Times New Roman"/>
          <w:b w:val="false"/>
          <w:i w:val="false"/>
          <w:color w:val="000000"/>
          <w:sz w:val="28"/>
        </w:rPr>
        <w:t xml:space="preserve">
      4.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Республикасының Президенті мен Үкіметінің актілерін, Қазақстан Республикасының нормативтік құқықтық актілерін, осы </w:t>
      </w:r>
      <w:r>
        <w:rPr>
          <w:rFonts w:ascii="Times New Roman"/>
          <w:b w:val="false"/>
          <w:i w:val="false"/>
          <w:color w:val="000000"/>
          <w:sz w:val="28"/>
        </w:rPr>
        <w:t>Ережені</w:t>
      </w:r>
      <w:r>
        <w:rPr>
          <w:rFonts w:ascii="Times New Roman"/>
          <w:b w:val="false"/>
          <w:i w:val="false"/>
          <w:color w:val="000000"/>
          <w:sz w:val="28"/>
        </w:rPr>
        <w:t>, сондай-ақ өтініш берушінің материалдық жағдайын тексеру нәтижелері бойынша Мемлекеттік атаулы әлеуметтік көмекке мұқтаждықты айқындау өлшемшарттарын басшылыққа алады.</w:t>
      </w:r>
    </w:p>
    <w:bookmarkEnd w:id="17"/>
    <w:bookmarkStart w:name="z25" w:id="18"/>
    <w:p>
      <w:pPr>
        <w:spacing w:after="0"/>
        <w:ind w:left="0"/>
        <w:jc w:val="left"/>
      </w:pPr>
      <w:r>
        <w:rPr>
          <w:rFonts w:ascii="Times New Roman"/>
          <w:b/>
          <w:i w:val="false"/>
          <w:color w:val="000000"/>
        </w:rPr>
        <w:t xml:space="preserve"> 2. Комиссияның міндеттері мен функциялары</w:t>
      </w:r>
    </w:p>
    <w:bookmarkEnd w:id="18"/>
    <w:bookmarkStart w:name="z26" w:id="19"/>
    <w:p>
      <w:pPr>
        <w:spacing w:after="0"/>
        <w:ind w:left="0"/>
        <w:jc w:val="both"/>
      </w:pPr>
      <w:r>
        <w:rPr>
          <w:rFonts w:ascii="Times New Roman"/>
          <w:b w:val="false"/>
          <w:i w:val="false"/>
          <w:color w:val="000000"/>
          <w:sz w:val="28"/>
        </w:rPr>
        <w:t xml:space="preserve">
      5. Комиссияның негізгі міндеті мемлекеттік атаулы әлеуметтік көмекті тағайындау жөніндегі уәкілетті органға, ал ауылдық жерде - кент, ауыл, ауылдық округ әкіміне халыққа мемлекеттік атаулы әлеуметтік көмек (бұдан әрі – атаулы әлеуметтік көмек)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2-3) тармағына сәйкес жергілікті өкілді органдар бекітетін, әлеуметтік көмек көрсету, мөлшерлерін белгілеу және мұқтаж азаматтардың жекелеген санаттары (бұдан әрі –Қағидалар) сәйкес көрсетілетін әлеуметтік көмек көрсету олардың атаулылығын арттыру жөніндегі жәрдемдесу болып табылады.</w:t>
      </w:r>
    </w:p>
    <w:bookmarkEnd w:id="19"/>
    <w:bookmarkStart w:name="z27" w:id="20"/>
    <w:p>
      <w:pPr>
        <w:spacing w:after="0"/>
        <w:ind w:left="0"/>
        <w:jc w:val="both"/>
      </w:pPr>
      <w:r>
        <w:rPr>
          <w:rFonts w:ascii="Times New Roman"/>
          <w:b w:val="false"/>
          <w:i w:val="false"/>
          <w:color w:val="000000"/>
          <w:sz w:val="28"/>
        </w:rPr>
        <w:t>
      6. Комиссияның негізгі функцияларына мыналар жатады:</w:t>
      </w:r>
    </w:p>
    <w:bookmarkEnd w:id="20"/>
    <w:bookmarkStart w:name="z28" w:id="21"/>
    <w:p>
      <w:pPr>
        <w:spacing w:after="0"/>
        <w:ind w:left="0"/>
        <w:jc w:val="both"/>
      </w:pPr>
      <w:r>
        <w:rPr>
          <w:rFonts w:ascii="Times New Roman"/>
          <w:b w:val="false"/>
          <w:i w:val="false"/>
          <w:color w:val="000000"/>
          <w:sz w:val="28"/>
        </w:rPr>
        <w:t>
      1) қағидаларға сәйкес ұсынылатын атаулы әлеуметтік көмек тағайындауға немесе әлеуметтік көмек көрсетуге өтініш білдірген адамның (отбасының) материалдық жағдайына тексеру жүргізу (бұдан әрі – тексеру);</w:t>
      </w:r>
    </w:p>
    <w:bookmarkEnd w:id="21"/>
    <w:bookmarkStart w:name="z29" w:id="22"/>
    <w:p>
      <w:pPr>
        <w:spacing w:after="0"/>
        <w:ind w:left="0"/>
        <w:jc w:val="both"/>
      </w:pPr>
      <w:r>
        <w:rPr>
          <w:rFonts w:ascii="Times New Roman"/>
          <w:b w:val="false"/>
          <w:i w:val="false"/>
          <w:color w:val="000000"/>
          <w:sz w:val="28"/>
        </w:rPr>
        <w:t>
      2) атаулы әлеуметтік көмек тағайындауға өтініш білдірген адамның (отбасының) материалдық жағдайына тексеру жүргізу үшін қажетті жетіспейтін мәліметтерді алу үшін тиісті органдарға сұрау салу жіберу;</w:t>
      </w:r>
    </w:p>
    <w:bookmarkEnd w:id="22"/>
    <w:bookmarkStart w:name="z30" w:id="23"/>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көрсетуге өтініш білдірген адамның (бұдан әрі - өтініш беруші) материалдық жағдайын тексеру актісін жасау;</w:t>
      </w:r>
    </w:p>
    <w:bookmarkEnd w:id="23"/>
    <w:bookmarkStart w:name="z31" w:id="24"/>
    <w:p>
      <w:pPr>
        <w:spacing w:after="0"/>
        <w:ind w:left="0"/>
        <w:jc w:val="both"/>
      </w:pPr>
      <w:r>
        <w:rPr>
          <w:rFonts w:ascii="Times New Roman"/>
          <w:b w:val="false"/>
          <w:i w:val="false"/>
          <w:color w:val="000000"/>
          <w:sz w:val="28"/>
        </w:rPr>
        <w:t>
      4) ұсынылған құжаттардың және (немесе) тексеру нәтижелерінің негізінде уәкілетті мемлекеттік орган бекіткен өтініш берушінің материалдық жағдайын тексеру нәтижелері бойынша Мемлекеттік атаулы әлеуметтік көмекке мұқтаждығын айқындау өлшемшарттарын ескере отырып, Қағидаларға сәйкес ұсынылатын атаулы әлеуметтік көмекті немесе әлеуметтік көмекті ұсыну қажеттілігі туралы немесе оны ұсыну қажеттілігінің жоқтығы туралы қорытынды дайындау.</w:t>
      </w:r>
    </w:p>
    <w:bookmarkEnd w:id="24"/>
    <w:bookmarkStart w:name="z32" w:id="25"/>
    <w:p>
      <w:pPr>
        <w:spacing w:after="0"/>
        <w:ind w:left="0"/>
        <w:jc w:val="left"/>
      </w:pPr>
      <w:r>
        <w:rPr>
          <w:rFonts w:ascii="Times New Roman"/>
          <w:b/>
          <w:i w:val="false"/>
          <w:color w:val="000000"/>
        </w:rPr>
        <w:t xml:space="preserve"> 3. Комиссия қызметін ұйымдастыру</w:t>
      </w:r>
    </w:p>
    <w:bookmarkEnd w:id="25"/>
    <w:bookmarkStart w:name="z33" w:id="26"/>
    <w:p>
      <w:pPr>
        <w:spacing w:after="0"/>
        <w:ind w:left="0"/>
        <w:jc w:val="both"/>
      </w:pPr>
      <w:r>
        <w:rPr>
          <w:rFonts w:ascii="Times New Roman"/>
          <w:b w:val="false"/>
          <w:i w:val="false"/>
          <w:color w:val="000000"/>
          <w:sz w:val="28"/>
        </w:rPr>
        <w:t>
      7. Комиссия туралы ереже Үлгілік ереже негізінде әзірленеді, Шығыс Қазақстан облыстық мәслихаты сессиясының шешімімен келісіледі және Шығыс Қазақстан облыстық әкімдігі бекітеді.</w:t>
      </w:r>
    </w:p>
    <w:bookmarkEnd w:id="26"/>
    <w:bookmarkStart w:name="z34" w:id="27"/>
    <w:p>
      <w:pPr>
        <w:spacing w:after="0"/>
        <w:ind w:left="0"/>
        <w:jc w:val="both"/>
      </w:pPr>
      <w:r>
        <w:rPr>
          <w:rFonts w:ascii="Times New Roman"/>
          <w:b w:val="false"/>
          <w:i w:val="false"/>
          <w:color w:val="000000"/>
          <w:sz w:val="28"/>
        </w:rPr>
        <w:t>
      8. Атаулы әлеуметтік көмек тағайындау жөніндегі уәкілетті орган, ал ауылдық жерде – кент, ауыл, ауылдық округ әкімі Комиссияның қалыпты қызметіне жағдай жасайды (отырыс уақытында жеке бөлме береді, Нормативтік құқықтық актілермен, техникалық құралдармен қамтамасыз етеді).</w:t>
      </w:r>
    </w:p>
    <w:bookmarkEnd w:id="27"/>
    <w:bookmarkStart w:name="z35" w:id="28"/>
    <w:p>
      <w:pPr>
        <w:spacing w:after="0"/>
        <w:ind w:left="0"/>
        <w:jc w:val="both"/>
      </w:pPr>
      <w:r>
        <w:rPr>
          <w:rFonts w:ascii="Times New Roman"/>
          <w:b w:val="false"/>
          <w:i w:val="false"/>
          <w:color w:val="000000"/>
          <w:sz w:val="28"/>
        </w:rPr>
        <w:t>
      9. Комиссия құрамы жергілікті мемлекеттік басқару органдарының, қоғамдық бірлестіктердің, мүлік иелері бірлестіктерінің, көппәтерлі тұрғын үйлердің қарапайым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тұрады.</w:t>
      </w:r>
    </w:p>
    <w:bookmarkEnd w:id="28"/>
    <w:bookmarkStart w:name="z36" w:id="29"/>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кемінде бес адамды құрайды.</w:t>
      </w:r>
    </w:p>
    <w:bookmarkEnd w:id="29"/>
    <w:bookmarkStart w:name="z37" w:id="30"/>
    <w:p>
      <w:pPr>
        <w:spacing w:after="0"/>
        <w:ind w:left="0"/>
        <w:jc w:val="both"/>
      </w:pPr>
      <w:r>
        <w:rPr>
          <w:rFonts w:ascii="Times New Roman"/>
          <w:b w:val="false"/>
          <w:i w:val="false"/>
          <w:color w:val="000000"/>
          <w:sz w:val="28"/>
        </w:rPr>
        <w:t>
      10. Төраға комиссияның жұмысын ұйымдастырады және Комиссияға осы Үлгілік Ережемен жүктелген міндеттер мен функциялардың уақтылы және сапалы орындалуын қамтамасыз етеді.</w:t>
      </w:r>
    </w:p>
    <w:bookmarkEnd w:id="30"/>
    <w:bookmarkStart w:name="z38" w:id="31"/>
    <w:p>
      <w:pPr>
        <w:spacing w:after="0"/>
        <w:ind w:left="0"/>
        <w:jc w:val="both"/>
      </w:pPr>
      <w:r>
        <w:rPr>
          <w:rFonts w:ascii="Times New Roman"/>
          <w:b w:val="false"/>
          <w:i w:val="false"/>
          <w:color w:val="000000"/>
          <w:sz w:val="28"/>
        </w:rPr>
        <w:t>
      11. Өтініш берушіні отырыс өткізілетін күні туралы хабардар етуді, комиссия отырысының күн тәртібі бойынша ұсыныстарды, қажетті құжаттарды, материалдарды дайындауды және комиссия отырысы өткізілгеннен кейін оның хаттамасын ресімдеуді Комиссия хатшысы жүзеге асырады.</w:t>
      </w:r>
    </w:p>
    <w:bookmarkEnd w:id="31"/>
    <w:bookmarkStart w:name="z39" w:id="32"/>
    <w:p>
      <w:pPr>
        <w:spacing w:after="0"/>
        <w:ind w:left="0"/>
        <w:jc w:val="both"/>
      </w:pPr>
      <w:r>
        <w:rPr>
          <w:rFonts w:ascii="Times New Roman"/>
          <w:b w:val="false"/>
          <w:i w:val="false"/>
          <w:color w:val="000000"/>
          <w:sz w:val="28"/>
        </w:rPr>
        <w:t>
      12. Өтініш беруші қалауы бойынша комиссия отырысына қатысады.</w:t>
      </w:r>
    </w:p>
    <w:bookmarkEnd w:id="32"/>
    <w:bookmarkStart w:name="z40" w:id="33"/>
    <w:p>
      <w:pPr>
        <w:spacing w:after="0"/>
        <w:ind w:left="0"/>
        <w:jc w:val="both"/>
      </w:pPr>
      <w:r>
        <w:rPr>
          <w:rFonts w:ascii="Times New Roman"/>
          <w:b w:val="false"/>
          <w:i w:val="false"/>
          <w:color w:val="000000"/>
          <w:sz w:val="28"/>
        </w:rPr>
        <w:t>
      13. Комиссия:</w:t>
      </w:r>
    </w:p>
    <w:bookmarkEnd w:id="33"/>
    <w:bookmarkStart w:name="z41" w:id="34"/>
    <w:p>
      <w:pPr>
        <w:spacing w:after="0"/>
        <w:ind w:left="0"/>
        <w:jc w:val="both"/>
      </w:pPr>
      <w:r>
        <w:rPr>
          <w:rFonts w:ascii="Times New Roman"/>
          <w:b w:val="false"/>
          <w:i w:val="false"/>
          <w:color w:val="000000"/>
          <w:sz w:val="28"/>
        </w:rPr>
        <w:t>
      Мансап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тағайындауға өтініш білдірген өтініш берушінің материалдық жағдайын тексеру нәтижелері негізінде қорытынды дайындайды және оны мансап орталығына немесе кент, ауыл, ауылдық округ әкіміне береді;</w:t>
      </w:r>
    </w:p>
    <w:bookmarkEnd w:id="34"/>
    <w:bookmarkStart w:name="z42" w:id="35"/>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болмауы туралы қорытынды дайындайды және оларды уәкілетті органға немесе кент, ауыл, ауылдық округ; әкімдіктеріне жібереді;</w:t>
      </w:r>
    </w:p>
    <w:bookmarkEnd w:id="35"/>
    <w:bookmarkStart w:name="z43" w:id="36"/>
    <w:p>
      <w:pPr>
        <w:spacing w:after="0"/>
        <w:ind w:left="0"/>
        <w:jc w:val="both"/>
      </w:pPr>
      <w:r>
        <w:rPr>
          <w:rFonts w:ascii="Times New Roman"/>
          <w:b w:val="false"/>
          <w:i w:val="false"/>
          <w:color w:val="000000"/>
          <w:sz w:val="28"/>
        </w:rPr>
        <w:t>
      14. Комиссияның шешімдері оның құрамының жалпы санының үштен екісі болған кезде заңды болады.</w:t>
      </w:r>
    </w:p>
    <w:bookmarkEnd w:id="36"/>
    <w:bookmarkStart w:name="z44" w:id="37"/>
    <w:p>
      <w:pPr>
        <w:spacing w:after="0"/>
        <w:ind w:left="0"/>
        <w:jc w:val="both"/>
      </w:pPr>
      <w:r>
        <w:rPr>
          <w:rFonts w:ascii="Times New Roman"/>
          <w:b w:val="false"/>
          <w:i w:val="false"/>
          <w:color w:val="000000"/>
          <w:sz w:val="28"/>
        </w:rPr>
        <w:t>
      15. Комиссияның шешімдері ашық дауыс беру арқылы қабылданады және егер Комиссия мүшелерінің жалпы санының басым көпшілік дауысы берілсе, қабылданды деп есептеледі. Дауыстар тең болған жағдайда Комиссия төрағасының дауысы шешуші болып саналады.</w:t>
      </w:r>
    </w:p>
    <w:bookmarkEnd w:id="37"/>
    <w:bookmarkStart w:name="z45" w:id="38"/>
    <w:p>
      <w:pPr>
        <w:spacing w:after="0"/>
        <w:ind w:left="0"/>
        <w:jc w:val="both"/>
      </w:pPr>
      <w:r>
        <w:rPr>
          <w:rFonts w:ascii="Times New Roman"/>
          <w:b w:val="false"/>
          <w:i w:val="false"/>
          <w:color w:val="000000"/>
          <w:sz w:val="28"/>
        </w:rPr>
        <w:t>
      16. Комиссияның қабылданған шешімі қорытынды түрінде ресімделеді өтініш беруші онымен танысатып, қол қояды.</w:t>
      </w:r>
    </w:p>
    <w:bookmarkEnd w:id="38"/>
    <w:bookmarkStart w:name="z46" w:id="39"/>
    <w:p>
      <w:pPr>
        <w:spacing w:after="0"/>
        <w:ind w:left="0"/>
        <w:jc w:val="both"/>
      </w:pPr>
      <w:r>
        <w:rPr>
          <w:rFonts w:ascii="Times New Roman"/>
          <w:b w:val="false"/>
          <w:i w:val="false"/>
          <w:color w:val="000000"/>
          <w:sz w:val="28"/>
        </w:rPr>
        <w:t>
      17. өтініш беруші Комиссияның қорытындысына келіспеген жағдайда уәкілетті органда, сондай-ақ сот тәртібімен шағымдануына болады.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