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3c214" w14:textId="ae3c2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адамдар үшін 2024 жылға жұмыс орындарына квота белгілеу туралы</w:t>
      </w:r>
    </w:p>
    <w:p>
      <w:pPr>
        <w:spacing w:after="0"/>
        <w:ind w:left="0"/>
        <w:jc w:val="both"/>
      </w:pPr>
      <w:r>
        <w:rPr>
          <w:rFonts w:ascii="Times New Roman"/>
          <w:b w:val="false"/>
          <w:i w:val="false"/>
          <w:color w:val="000000"/>
          <w:sz w:val="28"/>
        </w:rPr>
        <w:t>Шығыс Қазақстан облысы әкімдігінің 2023 жылғы 14 қарашадағы № 244 қаулысы</w:t>
      </w:r>
    </w:p>
    <w:p>
      <w:pPr>
        <w:spacing w:after="0"/>
        <w:ind w:left="0"/>
        <w:jc w:val="left"/>
      </w:pPr>
      <w:bookmarkStart w:name="z4" w:id="0"/>
      <w:r>
        <w:rPr>
          <w:rFonts w:ascii="Times New Roman"/>
          <w:b/>
          <w:i w:val="false"/>
          <w:color w:val="000000"/>
        </w:rPr>
        <w:t xml:space="preserve"> Мүгедектігі бар адамдар үшін 2024 жылға жұмыс орындарына квота белгілеу туралы</w:t>
      </w:r>
    </w:p>
    <w:bookmarkEnd w:id="0"/>
    <w:bookmarkStart w:name="z5" w:id="1"/>
    <w:p>
      <w:pPr>
        <w:spacing w:after="0"/>
        <w:ind w:left="0"/>
        <w:jc w:val="both"/>
      </w:pPr>
      <w:r>
        <w:rPr>
          <w:rFonts w:ascii="Times New Roman"/>
          <w:b w:val="false"/>
          <w:i w:val="false"/>
          <w:color w:val="000000"/>
          <w:sz w:val="28"/>
        </w:rPr>
        <w:t xml:space="preserve">
      Қазақстан Республикасының Әлеуметтік кодексінің </w:t>
      </w:r>
      <w:r>
        <w:rPr>
          <w:rFonts w:ascii="Times New Roman"/>
          <w:b w:val="false"/>
          <w:i w:val="false"/>
          <w:color w:val="000000"/>
          <w:sz w:val="28"/>
        </w:rPr>
        <w:t>18-бабының</w:t>
      </w:r>
      <w:r>
        <w:rPr>
          <w:rFonts w:ascii="Times New Roman"/>
          <w:b w:val="false"/>
          <w:i w:val="false"/>
          <w:color w:val="000000"/>
          <w:sz w:val="28"/>
        </w:rPr>
        <w:t xml:space="preserve"> 7-тармағына және </w:t>
      </w:r>
      <w:r>
        <w:rPr>
          <w:rFonts w:ascii="Times New Roman"/>
          <w:b w:val="false"/>
          <w:i w:val="false"/>
          <w:color w:val="000000"/>
          <w:sz w:val="28"/>
        </w:rPr>
        <w:t>107-бабының</w:t>
      </w:r>
      <w:r>
        <w:rPr>
          <w:rFonts w:ascii="Times New Roman"/>
          <w:b w:val="false"/>
          <w:i w:val="false"/>
          <w:color w:val="000000"/>
          <w:sz w:val="28"/>
        </w:rPr>
        <w:t xml:space="preserve"> 2-тармағына,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27-бабының</w:t>
      </w:r>
      <w:r>
        <w:rPr>
          <w:rFonts w:ascii="Times New Roman"/>
          <w:b w:val="false"/>
          <w:i w:val="false"/>
          <w:color w:val="000000"/>
          <w:sz w:val="28"/>
        </w:rPr>
        <w:t xml:space="preserve"> 2-тармағына, "Мүгедектігі бар адамдар үшін жұмыс орындарын квоталау қағидаларын бекіту туралы" Қазақстан Республикасы Еңбек және халықты әлеуметтік қорғау министрінің 2023 жылғы 7 маусымдағы № 207 (Қазақстан Республикасы нормативтік құқықтық актілерінің мемлекеттік тізілімінде № 32737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ҚАУЛЫ ЕТЕДІ:</w:t>
      </w:r>
    </w:p>
    <w:bookmarkEnd w:id="1"/>
    <w:bookmarkStart w:name="z6"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тәртіпте мүгедектігі бар адамдар үшін ауыр жұмыстардағы, еңбек жағдайлары зиянды, қауіпті жұмыстардағы жұмыс орындарын есептемегенде, жұмыс орындары санының екіден төрт пайызға дейінгі мөлшерінде 2024 жылға жұмыс орындарына квота белгіленсін.</w:t>
      </w:r>
    </w:p>
    <w:bookmarkEnd w:id="2"/>
    <w:bookmarkStart w:name="z7" w:id="3"/>
    <w:p>
      <w:pPr>
        <w:spacing w:after="0"/>
        <w:ind w:left="0"/>
        <w:jc w:val="both"/>
      </w:pPr>
      <w:r>
        <w:rPr>
          <w:rFonts w:ascii="Times New Roman"/>
          <w:b w:val="false"/>
          <w:i w:val="false"/>
          <w:color w:val="000000"/>
          <w:sz w:val="28"/>
        </w:rPr>
        <w:t xml:space="preserve">
      2. "Шығыс Қазақстан облысының жұмыспен қамтуды үйлестіру және әлеуметтік бағдарламалар басқармасы" мемлекеттік мекемесі Қазақстан Республикасының заңнамасында белгіленген тәртіппен: </w:t>
      </w:r>
    </w:p>
    <w:bookmarkEnd w:id="3"/>
    <w:bookmarkStart w:name="z8" w:id="4"/>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көшірмесінің электрондық түрде қазақ және орыс тілдерінде Қазақстан Республикасының нормативтік құқықтық актілерін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9" w:id="5"/>
    <w:p>
      <w:pPr>
        <w:spacing w:after="0"/>
        <w:ind w:left="0"/>
        <w:jc w:val="both"/>
      </w:pPr>
      <w:r>
        <w:rPr>
          <w:rFonts w:ascii="Times New Roman"/>
          <w:b w:val="false"/>
          <w:i w:val="false"/>
          <w:color w:val="000000"/>
          <w:sz w:val="28"/>
        </w:rPr>
        <w:t>
      2) осы қаулының ресми жарияланғанынан кейін Шығыс Қазақстан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облыс әкімінің халықты жұмыспен қамту мәселелері жөніндегі орынбасарына жүктелсін.</w:t>
      </w:r>
    </w:p>
    <w:bookmarkEnd w:id="6"/>
    <w:bookmarkStart w:name="z11" w:id="7"/>
    <w:p>
      <w:pPr>
        <w:spacing w:after="0"/>
        <w:ind w:left="0"/>
        <w:jc w:val="both"/>
      </w:pPr>
      <w:r>
        <w:rPr>
          <w:rFonts w:ascii="Times New Roman"/>
          <w:b w:val="false"/>
          <w:i w:val="false"/>
          <w:color w:val="000000"/>
          <w:sz w:val="28"/>
        </w:rPr>
        <w:t>
      4. Осы қаулы 2024 жылдың 1 қаңтарынан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2023 жылғы 14 </w:t>
            </w:r>
            <w:r>
              <w:br/>
            </w:r>
            <w:r>
              <w:rPr>
                <w:rFonts w:ascii="Times New Roman"/>
                <w:b w:val="false"/>
                <w:i w:val="false"/>
                <w:color w:val="000000"/>
                <w:sz w:val="20"/>
              </w:rPr>
              <w:t xml:space="preserve">қарашадағы № 244 қаулысына </w:t>
            </w:r>
            <w:r>
              <w:br/>
            </w:r>
            <w:r>
              <w:rPr>
                <w:rFonts w:ascii="Times New Roman"/>
                <w:b w:val="false"/>
                <w:i w:val="false"/>
                <w:color w:val="000000"/>
                <w:sz w:val="20"/>
              </w:rPr>
              <w:t>қосымша</w:t>
            </w:r>
          </w:p>
        </w:tc>
      </w:tr>
    </w:tbl>
    <w:bookmarkStart w:name="z14" w:id="8"/>
    <w:p>
      <w:pPr>
        <w:spacing w:after="0"/>
        <w:ind w:left="0"/>
        <w:jc w:val="left"/>
      </w:pPr>
      <w:r>
        <w:rPr>
          <w:rFonts w:ascii="Times New Roman"/>
          <w:b/>
          <w:i w:val="false"/>
          <w:color w:val="000000"/>
        </w:rPr>
        <w:t xml:space="preserve"> Мүгедектігі бар адамдар үшін 2024 жылға жұмыс орындарының квотасы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жұмыскерлердің тізімдік саны (адам)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металлургиялық зауыты"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"Востокцветмет"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"Пицца-Блюз Сервис"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"Эмиль"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Өскемен қаласы бойынша білім бөлімінің "№1 балалар музыка мектебі"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"Fortebank" акционерлік қоғамының Өскемен қаласындағы филиалы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Өскемен қаласы бойынша білім бөлімінің "№42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Өскемен қаласы бойынша білім бөлімінің "№46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Өскемен қаласы бойынша білім бөлімінің "№7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Өскемен қаласы бойынша білім бөлімінің "№15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Өскемен қаласы бойынша білім бөлімінің "№19 мектеп-қосымша білім беру орталығы"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Өскемен қаласы бойынша білім бөлімінің "Қ.Нұрғалиев атындағы №43 мектеп-лицейі"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Өскемен қаласы бойынша білім бөлімінің "№36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"Шығыс Қазақстан облысының қан орталығы" шаруашылық жүргізу құқығындағы коммуналдық мемлекеттік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Өскемен қаласы бойынша білім бөлімінің "№18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Өскемен қаласы бойынша білім бөлімінің "Оралхан Бөкей атындағы №44 лицейі"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Өскемен қаласы бойынша білім бөлімінің "№10 мектеп-гимназиясы"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қаласындағы "Эйкос" жауапкершілігі шектеулі серіктестіктің филиалы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Өскемен қаласы бойынша білім бөлімінің "35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дәрігерлік амбулаториясы"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мәдениет басқармасының "Ертіс"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Өскемен қаласы бойынша білім бөлімінің "№6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"КрепҰжная застава"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 балалар бақшасы"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"Курмыш ЛДТ"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Өскемен қаласы бойынша білім бөлімінің "№27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СМУ"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"Кэмонт"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"VK invest company"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Өскемен қаласы бойынша білім бөлімінің "№45 орта бейіндік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Өскемен қаласы бойынша білім бөлімінің "М.Әуезов атындағы №17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Өскемен қаласы бойынша білім бөлімінің "№1 "Балапан" балабақша-бөбекжайы"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Өскемен қаласы бойынша білім бөлімінің "Оқушылар шығармашылығы сарайы"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Өскемен қаласы бойынша білім бөлімінің "Мүмкіндігі шектеулі балаларға арналған "Алтын дән" балабақшасы"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"Kaspi bank" акционерлік қоғамының Өскемен қаласындағы филиалы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"Ульбакомплекс"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цифрландыру және архивтер басқармасының "Мемлекеттік архив"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Өскемен қаласы бойынша білім бөлімінің "№100 балабақша-бөбекжайы"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"Топаз" жер қойнауын зерттеу мекемесі"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Өскемен қаласы бойынша білім бөлімінің "№20 "Нұршуақ" балабақша-бөбекжайы"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Өскемен қаласы бойынша білім бөлімінің "№30 жалпы білім беретін мектеп"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Өскемен қаласы бойынша білім бөлімінің "Меновное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"Өскеменспецкоммунтранс" жауапкершілігі шектеулі серіктестік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қаласындағы "Алмастор" жауапкершілігі шектеулі серіктестігінің филиалы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"Иртыштранс" жауапкершілігі шектеулі серіктестік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"Өскемен жоғары медицина колледжі" шаруашылық жүргізу құқығындағы коммуналдық мемлекеттік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"Иртышцветметремонт"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арматуралық зауыты"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"Шығыс Қазақстан облысының ЖИТС алдын алу және күрес жөніндегі орталығы" шаруашылық жүргізу құқығындағы коммуналдық мемлекеттік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 денсаулық сақтау басқармасының "Ана мен бала орталығы" шаруашылық жүргізу құқығындағы коммуналдық мемлекеттік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"Полиус" қазақ-ресей бірлескен кәсіпорны"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"Казмедимпорт" жауапкершілігі шектеулі серіктесті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көлік комитетінің "Қазақстан су жолдары" республикалық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май зауыты"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"Қазгидромет" шаруашылық жүргізу құқығындағы республикалық мемлекеттік кәсіпорнының Шығыс Қазақстан және Абай облыстары бойынша филиалы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"Кедентранссервис" акционерлік қоғамының Шығыс Қазақстан облысы бойынша филиалы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қонақ үйі"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конденсатор зауыты"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орталық" мекеме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"Железобетонный комбинат" жауапкершілігі шектеулі серіктестік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"Өскементранстелеком" Өскемен қаласындағы "Транстелеком" акционерлік қоғамының филиалы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"Үлбі" халыққа әлеуметтік қызмет көрсететін қалалық аумақтық орталығы"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"УРАЛЭНЕРГОЦВЕТМЕТ"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"Шығыс Қазақстан облысының оңалту орталығы" шаруашылық жүргізу құқығындағы коммуналдық мемлекеттік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Шығыс Қазақстан облыстық көпсалалы "Онкология және хирургия орталығы" шаруашылық жүргізу құқығындағы коммуналдық мемлекеттік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Өскемен қаласы бойынша білім бөлімінің "№7 "Радуга" балабақша-бөбекжайы"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Өскемен қаласы бойынша білім бөлімінің "№6 "Күншуақ" балабақша-бөбекжайы"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"Меломан home video"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қоғамының Шығыс Қазақстан облысы бойынша филиалы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мәдениет басқармасының "Облыстық тарихи-өлкетану музейі"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"№8 арнайы мектеп-интернаты"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"VK security"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білім басқармасы "Дарындылық пен қосымша білім беруді дамытудың Шығыс Қазақстан ғылыми-әдістемелік "Дарын" орталығы"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"Оралхан Бөкей атындағы орталықтандырылған кітапханалар жүйесі"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"АлмаCтор" ТРК ADK "RIVER"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Өскемен қаласы бойынша білім бөлімінің "№11 "Айгөлек" балабақша-бөбекжайы"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"Востокмонтаж"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 спорт және дене шынықтыру істері комитетінің "Риддер қаласындағы олимпиада резервінің республикалық мамандандырылған мектеп-интернат-колледжі" республикалық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Риддер қаласы бойынша білім бөлімінің "№14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табиғи ресурстар және табиғат пайдалануды реттеу басқармасының "Риддер орман шаруашылығы"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"Гемма" өндірістік-сауда фирмасы"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"№7 арнайы мектеп-интернаты"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 денсаулық сақтау басқармасының "Риддер қалалық ауруханасы" шаруашылық жүргізу құқығындағы коммуналдық мемлекеттік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Риддер қаласы бойынша білім бөлімінің "№10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 әкімдігінің "Водоканал" шаруашылық жүргізу құқығындағы коммуналдық мемлекеттік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 Четыре" жауапкершілігі шектеулі серіктестіктігінің Риддердегі филиалы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аудандық әкімдігінің "Абай атындағы мәдениет үйі" коммуналдық мемлекеттік қазыналық кәсіпорыны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және К"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"Милейко"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Глубокое ауданы бойынша білім бөлімінің "Мәлік Ғабдуллин атындағы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Глубокое ауданы бойынша білім бөлімінің "Бауыржан Момышұлы атындағы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Глубокое ауданы бойынша білім бөлімінің "Ы.Алтынсарин атындағы Глубокое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Глубокое ауданы бойынша білім бөлімінің "№ 1 Белоусовка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"Глубокое ауданының аудандық ауруханасы" шаруашылық жүргізу құқығындағы коммуналдық мемлекеттік кәсіпорыны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Глубокое ауданы бойынша білім бөлімінің "Секисовка орта мектеп-балабақша кешені"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Глубокое ауданы бойынша білім бөлімінің "Оралхан Бөкей атындағы қазақ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дене шынықтыру және спорт басқармасының "Глубокое ауданының балалар-жасөспірімдер спорт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әкімдігінің шаруашылық жүргізу құқығындағы Глубокое к. "Теплоэнергия" мемлекеттік коммуналдық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Глубокое ауданы бойынша білім бөлімінің "Малоубинка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"ПКФ "Шахан-ата" жауапкершілігі шектеулі серіктестік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"Шығыс-Қазақстан ауыл шаруашылық тәжірибе станциясы"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ауданының жұмыспен қамту және әлеуметтік бағдарламалар бөлімі"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дақылдардың тәжірибелік шаруашылығы"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Глубокое ауданы бойынша білім бөлімінің "Предгорное орта мектеп-балабақша кешені"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"Зайсан ауданының орталық ауруханасы" шаруашылық жүргізу құқығындағы коммуналдық мемлекеттік кәсіпорыны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Зайсан ауданы бойынша білім бөлімінің "Х. Мұстафина атындағы мектеп-лицейі"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Зайсан ауданы бойынша білім бөлімінің "М.Дауленов атындағы мектеп-интернаты"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Зайсан ауданы бойынша білім бөлімінің "Абай атындағы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Зайсан ауданы бойынша білім бөлімінің "Кеңсай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Зайсан ауданы бойынша білім бөлімінің "Мукарама атындағы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Зайсан ауданы бойынша білім бөлімінің "Шілікті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Зайсан ауданы бойынша білім бөлімінің "М.В.Ломоносов атындағы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Зайсан ауданы бойынша білім бөлімінің "М.Әуезов атындағы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Зайсан ауданы бойынша білім бөлімінің "Ю.Гагарин атындағы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Зайсан ауданы бойынша білім бөлімінің "Айнабұлақ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"Зайсан технология колледжі"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Зайсан ауданы бойынша білім бөлімінің "Қаратал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Зайсан ауданы бойынша білім бөлімінің "Сарытерек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ШЫҒЫС"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құрылыс компаниясы"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әкімдігінің "Зайсан аудандық мәдениет үйі"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білім басқармасының "Алтай қаласының технологиялық колледжі" коммуналдық мемлекеттік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ауданының аумақтық әлеуметтік көмек көрсету орталығы"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денсаулық сақтау басқармасының "№ 1 облыстық арнайы мектеп-интернаты" коммуналдық мемлекеттік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"Девиантты мінез-құлықты балаларға арналған облыстық арнайы мектеп- интернат"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ауданының "Горняк" мәдени-демалыс орталығы" коммуналдық мемлекеттік қазынашылық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 әкімдігінің "Алтай қаласының жылу-су орталығы" коммуналдық мемлекеттік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Алтай ауданы бойынша білім бөлімінің "Алтай қаласының № 11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Алтай ауданы бойынша білім бөлімінің "Алтай қаласының мектеп-лицейі"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ауданының орталықтандырылған кітапханалар жүйесі"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жұмыспен қамту және әлеуметтік бағдарламаларды үйлестіру басқармасының "Шығыс Қазақстан облысы Алтай ауданы Грехово кентіндегі мүгедектерді оңалдандыру орталығы" коммуналдық мемлекетттік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Алтай ауданы бойынша білім бөлімінің "Тұрғысын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Алтай ауданы бойынша білім бөлімінің "Алтай қаласының № 8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білім басқармасының "Серебрянск технологиялық колледжі" коммуналдық мемлекеттік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мемлекеттік ұлттық табиғи паркі" республикалық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"Катонқарағай ауданының аудандық ауруханасы" шаруашылық жүргізу құқығындағы коммуналдық мемлекеттік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 2 аудандық ауруханасы" шаруашылық жүргізу құқығындағы коммуналдық мемлекеттік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мәдениет және тұрғындардың демалыс орталығы"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Катонқарағай ауданы бойынша білім бөлімінің "Қ. Дамитов атындағы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Катонқарағай ауданы бойынша білім бөлімінің "Сейітқамза Ластаев атындағы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балаларға 18 жастан психоневрологиялық патологиясы бар мүгедектерге және қарт азаматтарға арнаулы әлеуметтік қызмет көрсету жөніндегі Катонқарағай аумақтық орталығы"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"Катонқарағай аграрлық-техникалық колледжі"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Катонқарағай ауданы бойынша білім бөлімінің "Ново-Березовка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білім басқармасының Катонқарағай ауданы бойынша білім бөлімінің "Ақсу орта мектебі" коммуналдық мемлекеттік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Катонқарағай ауданы бойынша білім бөлімінің "Солоновка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Катонқарағай ауданы бойынша білім бөлімінің "Ново-Хайрузовка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білім басқармасының Катонқарағай ауданы бойынша білім бөлімінің "Аққайнар орта мектебі" коммуналдық мемлекеттік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білім басқармасының Катонқарағай ауданы бойынша білім бөлімінің "Жамбыл орта мектебі" коммуналдық мемлекеттік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Катонқарағай ауданы бойынша білім бөлімінің "Үлкен Нарын ауылындағы "Балбөбек" бөбекжай-бақшасы"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Катонқарағай ауданы бойынша білім бөлімінің "Үлкен Нарын ауылдық лицейі"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білім басқармасының Катонқарағай ауданы бойынша білім бөлімінің "Өрел орта мектебі" коммуналдық мемлекеттік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білім басқармасының Катонқарағай ауданы бойынша білім бөлімінің "Әбдікерім атындағы Шыңғыстай орта мектебі" коммуналдық мемлекеттік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білім басқармасының Катонқарағай ауданы бойынша білім бөлімінің "Оралхан Бөкей атындағы Белқарағай орта мектебі" коммуналдық мемлекеттік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білім басқармасының Катонқарағай ауданы бойынша білім бөлімінің "Малонарым орта мектебі" коммуналдық мемлекеттік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білім басқармасының Катонқарағай ауданы бойынша білім бөлімінің "Үлкен Нарын орта мектебі" коммуналдық мемлекеттік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білім басқармасының Катонқарағай ауданы бойынша білім бөлімінің "Рыков атындағы орта мектебі" коммуналдық мемлекеттік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дене шынықтыру және спорт басқармасының "Катонқарағай ауданының балалар мен жасөспірімдер спорт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"Самар аграрлық-техникалық колледжі" коммуналдық мемлекеттік мекеме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білім басқармасы Самар ауданы бойынша білім бөлімінің "Ж.Болғанбаев атындағы Самар орта мектеп-лицейі" коммуналдық мемлекетік мекеме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Самар ауданы бойынша білім бөлімінің "№ 1 Самар орта мектебі" коммуналдық мемлекеттік мекеме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"Дигам" жауапкершілігі шектеулі серіктестігінің филиалы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табиғи ресурстар және табиғат пайдалануды реттеу басқармасының "Самар орман шаруашылығы" коммуналдық мемлекеттік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Самар ауданы бойынша білім бөлімінің "Дәншік" бөбекжай- балабақшасы" коммуналдық мемлекетік мекеме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жол - құрылыс басқармасы"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Күршім ауданы бойынша білім бөлімінің "Қаратоғай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Күршім ауданы бойынша білім бөлімінің "Құйған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Күршім ауданы бойынша білім бөлімінің "№1 Ю.А. Гагарин атындағы Күршім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Күршім ауданы бойынша білім бөлімінің "№3 Күршім гимназиясы"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Күршім ауданы бойынша білім бөлімінің "№1 Марқакөл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 "Шабыт"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 әкімдігінің "Аумақтық әлеуметтік қызмет көрсету орталығы" коммуналдық мемлекттік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дене шынықтыру және спорт басқармасының "Күршім ауданының балалар-жасөспірімдер спорт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Күршім ауданы бойынша білім бөлімінің "№4 Күршім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Күршім ауданы бойынша білім бөлімінің "Құмаш Нұрғалиев атындағы гимназия" коммуналдық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Күршім ауданы бойынша білім бөлімінің "Қалжыр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"Күршім орталық аудандық ауруханасы" шаруашылық жүргізу құқығындағы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білім басқармасының "Күршім колледжі" коммуналдық мемлекеттік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Күршім ауданы бойынша білім бөлімінің "№5 Күршім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"Тарбағатай ауданының аудандық ауруханасы" шаруашылық жүргізу құқығындағы коммуналдық мемлекеттік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Тарбағатай ауданы бойынша білім бөлімінің "Балауса-балғын" бөбекжайы"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Тарбағатай ауданы бойынша білім бөлімінің "Абай атындағы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Тарбағатай ауданы бойынша білім бөлімінің "М. Әуезов атындағы Ақжар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Тарбағатай ауданы бойынша білім бөлімінің "Қ. Билялов атындағы мектеп-лицейі"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кұс фабрикасы"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"Ұлан ауданының аудандық ауруханасы" шаруашылық жүргізу құқығындағы коммуналдық мемлекеттік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"Шығыс Қазақстан көпсалалы колледжі"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ауданының мәдениет, тілдерді дамыту, дене шынықтыру және спорт бөлімі" мемлекеттік мекемесінің "Дарын"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Ұлан ауданы бойынша білім бөлімінің "Қонырбай Құдагелдинов атындағы орта мектеп"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"Багратион-2" шаруа қожалығы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Улан"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Ұлан ауданы бойынша білім бөлімінің "Асубұлақ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Ұлан ауданы бойынша білім бөлімінің "Герасимовка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Ұлан ауданы бойынша білім бөлімінің "М. Ломоносов атындағы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Ұлан ауданы бойынша білім бөлімінің "Р. Мәрсеков атындағы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Ұлан ауданы бойынша білім бөлімінің "А.С. Пушкин атындағы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Ұлан ауданы бойынша білім бөлімінің "Таврия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Ұлан ауданы бойынша білім бөлімінің "Т. Тохтаров атындағы мектеп-балабақшасы"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Ұлан ауданы бойынша білім бөлімінің "Айжұлдыз" бөбекжайы"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Ұлан ауданы бойынша білім бөлімінің "Қасым Қайсенов кентінің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"Шемонаиха ауданының аудандық ауруханасы" шаруашылық жүргізу құқығындағы коммуналдық мемлекеттік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жұмыспен қамту және әлеуметтік бағдарламаларды үйлестіру басқармасының "Зевакино арнайы әлеуметтік қызмет көрсету орталығы"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жұмыспен қамту және әлеуметтік бағдарламаларды үйлестіру басқармасының "Первомай арнайы әлеуметтік қызмет көрсету орталығы"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жұмыспен қамту және әлеуметтік бағдарламаларды үйлестіру басқармасының "Уба" шипажайы"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"Шемонаиха колледжі"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 әкімдігінің мәдениет үйі"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табиғи ресурстар және табиғат пайдалануды реттеу басқармасының "Верх-Уба орман шаруашылығы"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Шемонаиха ауданы бойынша білім бөлімінің "Н.А. Островский атындағы № 1 жалпы орта білім беретін мектеп-гимназиясы"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Шемонаиха ауданы бойынша білім бөлімінің "Ю.А. Гагарин атындағы №3 жалпы орта білім беретін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Шемонаиха ауданы бойынша білім бөлімінің "Ахмет Байтұрсынұлы атындағы "№5 жалпы орта білім беретін мектеп-бөбекжай-балабақша" кешені"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Шемонаиха ауданы бойынша білім бөлімінің "Д.М. Карбышев атындағы Первомай жалпы орта білім беретін мектеп-балабақшасы" кешені"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Шемонаиха ауданы бойынша білім бөлімінің "И.М. Астафьев атындағы жалпы орта білім беретін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Шемонаиха ауданы бойынша білім бөлімінің "А.С. Иванов атындағы Выдриха жалпы орта білім беретін мектеп-балабақшасы" кешені"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білім басқармасы Шемонаиха ауданы бойынша білім бөлімінің "Камышинка жалпы орта білім беретін мектеп-балабақшасы" кешені" коммуналдық мемлекеттік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білім басқармасы Шемонаиха ауданы бойынша білім бөлімінің "Октябрь жалпы орта білім беретін мектеп-балабақшасы кешені" коммуналдық мемлекеттік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Шемонаиха ауданы бойынша білім бөлімінің "Сугатовка жалпы орта білім беретін мектеп-балабақшасы кешені"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Шемонаиха ауданы бойынша білім бөлімінің "Ақбота" балабақша-бөбекжайы"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Шемонаиха ауданы бойынша білім бөлімінің "Аленушка" балабақшасы"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Шемонаиха ауданы бойынша білім бөлімінің "Сәби әлемі" балабақша-бөбежайы"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"Воробьев Н. и Ко" коммандиттік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"Белокаменское"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су арнасы"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"Востоксельхозпродукт"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"Выдрихинское"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Уба"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"Камышинское 2"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"Рулиха"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"Убинское-Ш"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"Гуманитарлы-техникалық колледжі" жауапкершілігі шектеулі серіктестігі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"Востокцветмет" - "Востокавтотранс" жауапкершілігі шектеулі серіктестігінің филиалы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"Камышинское" шаруа қожалығы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"Заря" шаруа қожалығы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 "Дакиев Ержан Мейрамович"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