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7eaa" w14:textId="3c67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2023 жылғы 26 желтоқсандағы № 14/3-VIII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2024 жылға арналған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122 575 094,2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66 855 116,0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282 565,6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8 386 231,0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47 051 181,6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119 634 504,8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-329 386,0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329 386,0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653 881,5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688 221,5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34 340,0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2 616 093,9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-2 616 093,9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3 501 270,0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7 970 217,0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1 852 853,1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Өскемен қалалық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Өскемен қаласының 2024 жылға арналған бюджетінде облыстық бюджеттен, Өскемен қаласының бюджетіне берілетін бюджеттік субвенциялар – 0 мың теңге. Өскемен қаласының бюджетінен облыстық бюджетке бюджеттік қайтарып алулардың көлемі – 0 мың теңге екендігі ескерілсін.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Өскемен қаласының 2024 жылға арналған жергілікті атқарушы органының резерві 956 970,2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Өскемен қалалық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кірістерді бөлу нормативтері атқарылуға алынсын,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салынбайтын табыстардан ұсталатын жеке табыс салығы, төлем көзінен салық салынбайтын шетелдік азаматтар табыстарынан ұсталатын жеке табыс салығы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салынатын, кірістерден ұсталатын жеке табыс салығы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94,8 %.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Өскемен қалалық мәслихатының 16.07.2024 </w:t>
      </w:r>
      <w:r>
        <w:rPr>
          <w:rFonts w:ascii="Times New Roman"/>
          <w:b w:val="false"/>
          <w:i w:val="false"/>
          <w:color w:val="00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Өскемен қалалық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122 575 094,2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66 855 116,0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46 720 843,0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27 877 202,4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18 843 640,6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2 735 126,6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119 634 504,8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4 130 264,6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3 970 228,3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46 975 485,8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8 442 353,1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3 002 830,7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19 753 084,4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7 124 079,7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20 570 504,7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20 570 504,7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3 492 803,9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6 074 966,7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85 689 698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54 564 887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35 693 030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15 298 630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7 739 654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7 739 654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7 812 480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2 360 904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11 605 588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11 485 588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11 485 588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19 281 547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19 281 547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19 281 547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73 929 724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17 546 457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3 638 142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1 452 972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13 405 893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12 197 774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17 605 788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17 605 788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4 580 056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5 184 247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4 294 250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3 547 235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31 885 391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31 885 391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31 885 391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-11 759 974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69 753 696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57 225 490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37 521 362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21 414 120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16 107 242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8 126 636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8 126 636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8 124 979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5 025 384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2 455 340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69 424 310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15 544 938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3 971 817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11 064 064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5 909 608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5 154 456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1 535 552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14 756 348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14 756 348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5 418 744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4 314 848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4 860 234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32 654 172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32 654 172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32 654 172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