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e970" w14:textId="966e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2023 жылғы 10 қаңтардағы № 85 "Өскемен қаласының дене шынықтыру, спорт және туризм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2023 жылғы 7 сәуірдегі № 1109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қаласының 2023 жылғы 10 қаңтардағы № 85 "Өскемен қаласының дене шынықтыру, спорт және туризм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дене шынықтыру, спорт және туризм бөлімі" мемлекеттік мекемесі Қазақстан Республикасының заңнамаларына сәйкес осы қаулыдан туындайтын шараларды қабылдауды қамтамасыз етсін.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Өскемен қаласы әкімінің орынбасарына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