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3ba1" w14:textId="fb83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2023 жылғы 6 қыркүйектегі № 7/3-VIII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3-тармағының, 2)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Риддер қалалық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қаласы бойынша коммуналдық қалдықтардың түзілу және жинақталу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Риддер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"06" қыркүйек 2023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7/3 -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Риддер қаласы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 жинақтау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жылдық норма, м3 (текше 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  <w:bookmarkEnd w:id="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аудаңы1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Дәріханалар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