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df04" w14:textId="271d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2022 жылғы 23 желтоқсандағы № 27/6-VІІ "2023-2025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28 сәуірдегі № 2/6-VIII шешімі</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2023 жылғы 23 желтоқсандағы № 27/6-VІІ "2023-2025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69718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5 579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3" w:id="7"/>
    <w:p>
      <w:pPr>
        <w:spacing w:after="0"/>
        <w:ind w:left="0"/>
        <w:jc w:val="both"/>
      </w:pPr>
      <w:r>
        <w:rPr>
          <w:rFonts w:ascii="Times New Roman"/>
          <w:b w:val="false"/>
          <w:i w:val="false"/>
          <w:color w:val="000000"/>
          <w:sz w:val="28"/>
        </w:rPr>
        <w:t>
      трансферттер түсімі – 64139 мың теңге;</w:t>
      </w:r>
    </w:p>
    <w:bookmarkEnd w:id="7"/>
    <w:bookmarkStart w:name="z14" w:id="8"/>
    <w:p>
      <w:pPr>
        <w:spacing w:after="0"/>
        <w:ind w:left="0"/>
        <w:jc w:val="both"/>
      </w:pPr>
      <w:r>
        <w:rPr>
          <w:rFonts w:ascii="Times New Roman"/>
          <w:b w:val="false"/>
          <w:i w:val="false"/>
          <w:color w:val="000000"/>
          <w:sz w:val="28"/>
        </w:rPr>
        <w:t>
      2) шығындар – 70528,1 мың теңге;</w:t>
      </w:r>
    </w:p>
    <w:bookmarkEnd w:id="8"/>
    <w:bookmarkStart w:name="z15" w:id="9"/>
    <w:p>
      <w:pPr>
        <w:spacing w:after="0"/>
        <w:ind w:left="0"/>
        <w:jc w:val="both"/>
      </w:pPr>
      <w:r>
        <w:rPr>
          <w:rFonts w:ascii="Times New Roman"/>
          <w:b w:val="false"/>
          <w:i w:val="false"/>
          <w:color w:val="000000"/>
          <w:sz w:val="28"/>
        </w:rPr>
        <w:t>
      5) бюджет тапшылығы (профициті) - -810,1 мың теңге;</w:t>
      </w:r>
    </w:p>
    <w:bookmarkEnd w:id="9"/>
    <w:bookmarkStart w:name="z16" w:id="10"/>
    <w:p>
      <w:pPr>
        <w:spacing w:after="0"/>
        <w:ind w:left="0"/>
        <w:jc w:val="both"/>
      </w:pPr>
      <w:r>
        <w:rPr>
          <w:rFonts w:ascii="Times New Roman"/>
          <w:b w:val="false"/>
          <w:i w:val="false"/>
          <w:color w:val="000000"/>
          <w:sz w:val="28"/>
        </w:rPr>
        <w:t>
      6) бюджет тапшылығын қаржыландыру (профицитін пайдалану) – 810,1 мың теңге, оның ішінде:</w:t>
      </w:r>
    </w:p>
    <w:bookmarkEnd w:id="10"/>
    <w:bookmarkStart w:name="z17" w:id="11"/>
    <w:p>
      <w:pPr>
        <w:spacing w:after="0"/>
        <w:ind w:left="0"/>
        <w:jc w:val="both"/>
      </w:pPr>
      <w:r>
        <w:rPr>
          <w:rFonts w:ascii="Times New Roman"/>
          <w:b w:val="false"/>
          <w:i w:val="false"/>
          <w:color w:val="000000"/>
          <w:sz w:val="28"/>
        </w:rPr>
        <w:t>
      қарыздар түсімі – 0 мың теңге;</w:t>
      </w:r>
    </w:p>
    <w:bookmarkEnd w:id="11"/>
    <w:bookmarkStart w:name="z18" w:id="12"/>
    <w:p>
      <w:pPr>
        <w:spacing w:after="0"/>
        <w:ind w:left="0"/>
        <w:jc w:val="both"/>
      </w:pPr>
      <w:r>
        <w:rPr>
          <w:rFonts w:ascii="Times New Roman"/>
          <w:b w:val="false"/>
          <w:i w:val="false"/>
          <w:color w:val="000000"/>
          <w:sz w:val="28"/>
        </w:rPr>
        <w:t>
      қарыздарды өтеу – 0 мың теңге;</w:t>
      </w:r>
    </w:p>
    <w:bookmarkEnd w:id="12"/>
    <w:bookmarkStart w:name="z19" w:id="13"/>
    <w:p>
      <w:pPr>
        <w:spacing w:after="0"/>
        <w:ind w:left="0"/>
        <w:jc w:val="both"/>
      </w:pPr>
      <w:r>
        <w:rPr>
          <w:rFonts w:ascii="Times New Roman"/>
          <w:b w:val="false"/>
          <w:i w:val="false"/>
          <w:color w:val="000000"/>
          <w:sz w:val="28"/>
        </w:rPr>
        <w:t xml:space="preserve">
      бюджет қаражатының пайдаланылатын қалдықтары – 810,1 мың теңге.";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1" w:id="14"/>
    <w:p>
      <w:pPr>
        <w:spacing w:after="0"/>
        <w:ind w:left="0"/>
        <w:jc w:val="both"/>
      </w:pPr>
      <w:r>
        <w:rPr>
          <w:rFonts w:ascii="Times New Roman"/>
          <w:b w:val="false"/>
          <w:i w:val="false"/>
          <w:color w:val="000000"/>
          <w:sz w:val="28"/>
        </w:rPr>
        <w:t>
      "3. 2023 жылға арналған Алтайский кентінің бюджетіне ағымдағы нысаналы трансферттер аудандық бюджеттен 60 616 мың теңге сомасында ескерілсін.";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3" w:id="15"/>
    <w:p>
      <w:pPr>
        <w:spacing w:after="0"/>
        <w:ind w:left="0"/>
        <w:jc w:val="both"/>
      </w:pPr>
      <w:r>
        <w:rPr>
          <w:rFonts w:ascii="Times New Roman"/>
          <w:b w:val="false"/>
          <w:i w:val="false"/>
          <w:color w:val="000000"/>
          <w:sz w:val="28"/>
        </w:rPr>
        <w:t xml:space="preserve">
      "4. 2023-2025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5"/>
    <w:bookmarkStart w:name="z24" w:id="16"/>
    <w:p>
      <w:pPr>
        <w:spacing w:after="0"/>
        <w:ind w:left="0"/>
        <w:jc w:val="both"/>
      </w:pPr>
      <w:r>
        <w:rPr>
          <w:rFonts w:ascii="Times New Roman"/>
          <w:b w:val="false"/>
          <w:i w:val="false"/>
          <w:color w:val="000000"/>
          <w:sz w:val="28"/>
        </w:rPr>
        <w:t>
      1) кірістер – 157 008 мың теңге, оның ішінде:</w:t>
      </w:r>
    </w:p>
    <w:bookmarkEnd w:id="16"/>
    <w:bookmarkStart w:name="z25" w:id="17"/>
    <w:p>
      <w:pPr>
        <w:spacing w:after="0"/>
        <w:ind w:left="0"/>
        <w:jc w:val="both"/>
      </w:pPr>
      <w:r>
        <w:rPr>
          <w:rFonts w:ascii="Times New Roman"/>
          <w:b w:val="false"/>
          <w:i w:val="false"/>
          <w:color w:val="000000"/>
          <w:sz w:val="28"/>
        </w:rPr>
        <w:t>
      салықтық түсімдер – 40390 мың теңге;</w:t>
      </w:r>
    </w:p>
    <w:bookmarkEnd w:id="17"/>
    <w:bookmarkStart w:name="z26" w:id="18"/>
    <w:p>
      <w:pPr>
        <w:spacing w:after="0"/>
        <w:ind w:left="0"/>
        <w:jc w:val="both"/>
      </w:pPr>
      <w:r>
        <w:rPr>
          <w:rFonts w:ascii="Times New Roman"/>
          <w:b w:val="false"/>
          <w:i w:val="false"/>
          <w:color w:val="000000"/>
          <w:sz w:val="28"/>
        </w:rPr>
        <w:t>
      салықтық емес түсімдер – 0 мың теңге;</w:t>
      </w:r>
    </w:p>
    <w:bookmarkEnd w:id="18"/>
    <w:bookmarkStart w:name="z27" w:id="19"/>
    <w:p>
      <w:pPr>
        <w:spacing w:after="0"/>
        <w:ind w:left="0"/>
        <w:jc w:val="both"/>
      </w:pPr>
      <w:r>
        <w:rPr>
          <w:rFonts w:ascii="Times New Roman"/>
          <w:b w:val="false"/>
          <w:i w:val="false"/>
          <w:color w:val="000000"/>
          <w:sz w:val="28"/>
        </w:rPr>
        <w:t>
      негізгі капиталды сатудан түсетін түсімдер – 2841 мың теңге;</w:t>
      </w:r>
    </w:p>
    <w:bookmarkEnd w:id="19"/>
    <w:bookmarkStart w:name="z28" w:id="20"/>
    <w:p>
      <w:pPr>
        <w:spacing w:after="0"/>
        <w:ind w:left="0"/>
        <w:jc w:val="both"/>
      </w:pPr>
      <w:r>
        <w:rPr>
          <w:rFonts w:ascii="Times New Roman"/>
          <w:b w:val="false"/>
          <w:i w:val="false"/>
          <w:color w:val="000000"/>
          <w:sz w:val="28"/>
        </w:rPr>
        <w:t>
      трансферттер түсімі – 113 777 мың теңге;</w:t>
      </w:r>
    </w:p>
    <w:bookmarkEnd w:id="20"/>
    <w:bookmarkStart w:name="z29" w:id="21"/>
    <w:p>
      <w:pPr>
        <w:spacing w:after="0"/>
        <w:ind w:left="0"/>
        <w:jc w:val="both"/>
      </w:pPr>
      <w:r>
        <w:rPr>
          <w:rFonts w:ascii="Times New Roman"/>
          <w:b w:val="false"/>
          <w:i w:val="false"/>
          <w:color w:val="000000"/>
          <w:sz w:val="28"/>
        </w:rPr>
        <w:t>
      2) шығындар – 167 252,3 мың теңге;</w:t>
      </w:r>
    </w:p>
    <w:bookmarkEnd w:id="21"/>
    <w:bookmarkStart w:name="z30" w:id="22"/>
    <w:p>
      <w:pPr>
        <w:spacing w:after="0"/>
        <w:ind w:left="0"/>
        <w:jc w:val="both"/>
      </w:pPr>
      <w:r>
        <w:rPr>
          <w:rFonts w:ascii="Times New Roman"/>
          <w:b w:val="false"/>
          <w:i w:val="false"/>
          <w:color w:val="000000"/>
          <w:sz w:val="28"/>
        </w:rPr>
        <w:t>
      5) бюджет тапшылығы (профициті) - -10 244,3 мың теңге;</w:t>
      </w:r>
    </w:p>
    <w:bookmarkEnd w:id="22"/>
    <w:bookmarkStart w:name="z31" w:id="23"/>
    <w:p>
      <w:pPr>
        <w:spacing w:after="0"/>
        <w:ind w:left="0"/>
        <w:jc w:val="both"/>
      </w:pPr>
      <w:r>
        <w:rPr>
          <w:rFonts w:ascii="Times New Roman"/>
          <w:b w:val="false"/>
          <w:i w:val="false"/>
          <w:color w:val="000000"/>
          <w:sz w:val="28"/>
        </w:rPr>
        <w:t>
      6) бюджет тапшылығын қаржыландыру (профицитін пайдалану) – 10 244,3 мың теңге, оның ішінде:</w:t>
      </w:r>
    </w:p>
    <w:bookmarkEnd w:id="23"/>
    <w:bookmarkStart w:name="z32" w:id="24"/>
    <w:p>
      <w:pPr>
        <w:spacing w:after="0"/>
        <w:ind w:left="0"/>
        <w:jc w:val="both"/>
      </w:pPr>
      <w:r>
        <w:rPr>
          <w:rFonts w:ascii="Times New Roman"/>
          <w:b w:val="false"/>
          <w:i w:val="false"/>
          <w:color w:val="000000"/>
          <w:sz w:val="28"/>
        </w:rPr>
        <w:t>
      қарыздар түсімі – 0 мың теңге;</w:t>
      </w:r>
    </w:p>
    <w:bookmarkEnd w:id="24"/>
    <w:bookmarkStart w:name="z33" w:id="25"/>
    <w:p>
      <w:pPr>
        <w:spacing w:after="0"/>
        <w:ind w:left="0"/>
        <w:jc w:val="both"/>
      </w:pPr>
      <w:r>
        <w:rPr>
          <w:rFonts w:ascii="Times New Roman"/>
          <w:b w:val="false"/>
          <w:i w:val="false"/>
          <w:color w:val="000000"/>
          <w:sz w:val="28"/>
        </w:rPr>
        <w:t>
      қарыздарды өтеу – 0 мың теңге;</w:t>
      </w:r>
    </w:p>
    <w:bookmarkEnd w:id="25"/>
    <w:bookmarkStart w:name="z34" w:id="26"/>
    <w:p>
      <w:pPr>
        <w:spacing w:after="0"/>
        <w:ind w:left="0"/>
        <w:jc w:val="both"/>
      </w:pPr>
      <w:r>
        <w:rPr>
          <w:rFonts w:ascii="Times New Roman"/>
          <w:b w:val="false"/>
          <w:i w:val="false"/>
          <w:color w:val="000000"/>
          <w:sz w:val="28"/>
        </w:rPr>
        <w:t xml:space="preserve">
      бюджет қаражатының пайдаланылатын қалдықтары – 10 244,3 мың теңге.";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6" w:id="27"/>
    <w:p>
      <w:pPr>
        <w:spacing w:after="0"/>
        <w:ind w:left="0"/>
        <w:jc w:val="both"/>
      </w:pPr>
      <w:r>
        <w:rPr>
          <w:rFonts w:ascii="Times New Roman"/>
          <w:b w:val="false"/>
          <w:i w:val="false"/>
          <w:color w:val="000000"/>
          <w:sz w:val="28"/>
        </w:rPr>
        <w:t>
      "5. 2023 жылға арналған Белоусовка кентінің бюджетіне ағымдағы нысаналы трансферттер аудандық бюджеттен 113 777 мың теңге сомасында ескерілсін.";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8" w:id="28"/>
    <w:p>
      <w:pPr>
        <w:spacing w:after="0"/>
        <w:ind w:left="0"/>
        <w:jc w:val="both"/>
      </w:pPr>
      <w:r>
        <w:rPr>
          <w:rFonts w:ascii="Times New Roman"/>
          <w:b w:val="false"/>
          <w:i w:val="false"/>
          <w:color w:val="000000"/>
          <w:sz w:val="28"/>
        </w:rPr>
        <w:t xml:space="preserve">
      "6. 2023-2025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8"/>
    <w:bookmarkStart w:name="z39" w:id="29"/>
    <w:p>
      <w:pPr>
        <w:spacing w:after="0"/>
        <w:ind w:left="0"/>
        <w:jc w:val="both"/>
      </w:pPr>
      <w:r>
        <w:rPr>
          <w:rFonts w:ascii="Times New Roman"/>
          <w:b w:val="false"/>
          <w:i w:val="false"/>
          <w:color w:val="000000"/>
          <w:sz w:val="28"/>
        </w:rPr>
        <w:t>
      1) кірістер – 60 560,2 мың теңге, оның ішінде:</w:t>
      </w:r>
    </w:p>
    <w:bookmarkEnd w:id="29"/>
    <w:bookmarkStart w:name="z40" w:id="30"/>
    <w:p>
      <w:pPr>
        <w:spacing w:after="0"/>
        <w:ind w:left="0"/>
        <w:jc w:val="both"/>
      </w:pPr>
      <w:r>
        <w:rPr>
          <w:rFonts w:ascii="Times New Roman"/>
          <w:b w:val="false"/>
          <w:i w:val="false"/>
          <w:color w:val="000000"/>
          <w:sz w:val="28"/>
        </w:rPr>
        <w:t>
      салықтық түсімдер – 6 072 мың теңге;</w:t>
      </w:r>
    </w:p>
    <w:bookmarkEnd w:id="30"/>
    <w:bookmarkStart w:name="z41" w:id="31"/>
    <w:p>
      <w:pPr>
        <w:spacing w:after="0"/>
        <w:ind w:left="0"/>
        <w:jc w:val="both"/>
      </w:pPr>
      <w:r>
        <w:rPr>
          <w:rFonts w:ascii="Times New Roman"/>
          <w:b w:val="false"/>
          <w:i w:val="false"/>
          <w:color w:val="000000"/>
          <w:sz w:val="28"/>
        </w:rPr>
        <w:t>
      салықтық емес түсімдер – 0 мың теңге;</w:t>
      </w:r>
    </w:p>
    <w:bookmarkEnd w:id="31"/>
    <w:bookmarkStart w:name="z42" w:id="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2"/>
    <w:bookmarkStart w:name="z43" w:id="33"/>
    <w:p>
      <w:pPr>
        <w:spacing w:after="0"/>
        <w:ind w:left="0"/>
        <w:jc w:val="both"/>
      </w:pPr>
      <w:r>
        <w:rPr>
          <w:rFonts w:ascii="Times New Roman"/>
          <w:b w:val="false"/>
          <w:i w:val="false"/>
          <w:color w:val="000000"/>
          <w:sz w:val="28"/>
        </w:rPr>
        <w:t>
      трансферттер түсімі –54488,2 мың теңге;</w:t>
      </w:r>
    </w:p>
    <w:bookmarkEnd w:id="33"/>
    <w:bookmarkStart w:name="z44" w:id="34"/>
    <w:p>
      <w:pPr>
        <w:spacing w:after="0"/>
        <w:ind w:left="0"/>
        <w:jc w:val="both"/>
      </w:pPr>
      <w:r>
        <w:rPr>
          <w:rFonts w:ascii="Times New Roman"/>
          <w:b w:val="false"/>
          <w:i w:val="false"/>
          <w:color w:val="000000"/>
          <w:sz w:val="28"/>
        </w:rPr>
        <w:t>
      2) шығындар – 62 063,3 мың теңге;</w:t>
      </w:r>
    </w:p>
    <w:bookmarkEnd w:id="34"/>
    <w:bookmarkStart w:name="z45" w:id="35"/>
    <w:p>
      <w:pPr>
        <w:spacing w:after="0"/>
        <w:ind w:left="0"/>
        <w:jc w:val="both"/>
      </w:pPr>
      <w:r>
        <w:rPr>
          <w:rFonts w:ascii="Times New Roman"/>
          <w:b w:val="false"/>
          <w:i w:val="false"/>
          <w:color w:val="000000"/>
          <w:sz w:val="28"/>
        </w:rPr>
        <w:t>
      5) бюджет тапшылығы (профициті) - -1 503,1 мың теңге;</w:t>
      </w:r>
    </w:p>
    <w:bookmarkEnd w:id="35"/>
    <w:bookmarkStart w:name="z46" w:id="36"/>
    <w:p>
      <w:pPr>
        <w:spacing w:after="0"/>
        <w:ind w:left="0"/>
        <w:jc w:val="both"/>
      </w:pPr>
      <w:r>
        <w:rPr>
          <w:rFonts w:ascii="Times New Roman"/>
          <w:b w:val="false"/>
          <w:i w:val="false"/>
          <w:color w:val="000000"/>
          <w:sz w:val="28"/>
        </w:rPr>
        <w:t>
      6) бюджет тапшылығын қаржыландыру (профицитін пайдалану) – 1 503,1 мың теңге, оның ішінде:</w:t>
      </w:r>
    </w:p>
    <w:bookmarkEnd w:id="36"/>
    <w:bookmarkStart w:name="z47" w:id="37"/>
    <w:p>
      <w:pPr>
        <w:spacing w:after="0"/>
        <w:ind w:left="0"/>
        <w:jc w:val="both"/>
      </w:pPr>
      <w:r>
        <w:rPr>
          <w:rFonts w:ascii="Times New Roman"/>
          <w:b w:val="false"/>
          <w:i w:val="false"/>
          <w:color w:val="000000"/>
          <w:sz w:val="28"/>
        </w:rPr>
        <w:t>
      қарыздар түсімі – 0 мың теңге;</w:t>
      </w:r>
    </w:p>
    <w:bookmarkEnd w:id="37"/>
    <w:bookmarkStart w:name="z48" w:id="38"/>
    <w:p>
      <w:pPr>
        <w:spacing w:after="0"/>
        <w:ind w:left="0"/>
        <w:jc w:val="both"/>
      </w:pPr>
      <w:r>
        <w:rPr>
          <w:rFonts w:ascii="Times New Roman"/>
          <w:b w:val="false"/>
          <w:i w:val="false"/>
          <w:color w:val="000000"/>
          <w:sz w:val="28"/>
        </w:rPr>
        <w:t>
      қарыздарды өтеу – 0 мың теңге;</w:t>
      </w:r>
    </w:p>
    <w:bookmarkEnd w:id="38"/>
    <w:bookmarkStart w:name="z49" w:id="39"/>
    <w:p>
      <w:pPr>
        <w:spacing w:after="0"/>
        <w:ind w:left="0"/>
        <w:jc w:val="both"/>
      </w:pPr>
      <w:r>
        <w:rPr>
          <w:rFonts w:ascii="Times New Roman"/>
          <w:b w:val="false"/>
          <w:i w:val="false"/>
          <w:color w:val="000000"/>
          <w:sz w:val="28"/>
        </w:rPr>
        <w:t xml:space="preserve">
      бюджет қаражатының пайдаланылатын қалдықтары – 1 503,1 мың теңге.";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51" w:id="40"/>
    <w:p>
      <w:pPr>
        <w:spacing w:after="0"/>
        <w:ind w:left="0"/>
        <w:jc w:val="both"/>
      </w:pPr>
      <w:r>
        <w:rPr>
          <w:rFonts w:ascii="Times New Roman"/>
          <w:b w:val="false"/>
          <w:i w:val="false"/>
          <w:color w:val="000000"/>
          <w:sz w:val="28"/>
        </w:rPr>
        <w:t>
      "8. 2023 жылға арналған Березовка ауылдық округінің бюджетіне ағымдағы нысаналы трансферттер аудандық бюджеттен 50 417,2 мың теңге сомасында ескерілсін.";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53" w:id="41"/>
    <w:p>
      <w:pPr>
        <w:spacing w:after="0"/>
        <w:ind w:left="0"/>
        <w:jc w:val="both"/>
      </w:pPr>
      <w:r>
        <w:rPr>
          <w:rFonts w:ascii="Times New Roman"/>
          <w:b w:val="false"/>
          <w:i w:val="false"/>
          <w:color w:val="000000"/>
          <w:sz w:val="28"/>
        </w:rPr>
        <w:t xml:space="preserve">
      "9. 2023-2025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1"/>
    <w:bookmarkStart w:name="z54" w:id="42"/>
    <w:p>
      <w:pPr>
        <w:spacing w:after="0"/>
        <w:ind w:left="0"/>
        <w:jc w:val="both"/>
      </w:pPr>
      <w:r>
        <w:rPr>
          <w:rFonts w:ascii="Times New Roman"/>
          <w:b w:val="false"/>
          <w:i w:val="false"/>
          <w:color w:val="000000"/>
          <w:sz w:val="28"/>
        </w:rPr>
        <w:t>
      1) кірістер – 68 846 мың теңге, оның ішінде:</w:t>
      </w:r>
    </w:p>
    <w:bookmarkEnd w:id="42"/>
    <w:bookmarkStart w:name="z55" w:id="43"/>
    <w:p>
      <w:pPr>
        <w:spacing w:after="0"/>
        <w:ind w:left="0"/>
        <w:jc w:val="both"/>
      </w:pPr>
      <w:r>
        <w:rPr>
          <w:rFonts w:ascii="Times New Roman"/>
          <w:b w:val="false"/>
          <w:i w:val="false"/>
          <w:color w:val="000000"/>
          <w:sz w:val="28"/>
        </w:rPr>
        <w:t>
      салықтық түсімдер – 15 828 мың теңге;</w:t>
      </w:r>
    </w:p>
    <w:bookmarkEnd w:id="43"/>
    <w:bookmarkStart w:name="z56" w:id="44"/>
    <w:p>
      <w:pPr>
        <w:spacing w:after="0"/>
        <w:ind w:left="0"/>
        <w:jc w:val="both"/>
      </w:pPr>
      <w:r>
        <w:rPr>
          <w:rFonts w:ascii="Times New Roman"/>
          <w:b w:val="false"/>
          <w:i w:val="false"/>
          <w:color w:val="000000"/>
          <w:sz w:val="28"/>
        </w:rPr>
        <w:t>
      салықтық емес түсімдер – 0 мың теңге;</w:t>
      </w:r>
    </w:p>
    <w:bookmarkEnd w:id="44"/>
    <w:bookmarkStart w:name="z57" w:id="45"/>
    <w:p>
      <w:pPr>
        <w:spacing w:after="0"/>
        <w:ind w:left="0"/>
        <w:jc w:val="both"/>
      </w:pPr>
      <w:r>
        <w:rPr>
          <w:rFonts w:ascii="Times New Roman"/>
          <w:b w:val="false"/>
          <w:i w:val="false"/>
          <w:color w:val="000000"/>
          <w:sz w:val="28"/>
        </w:rPr>
        <w:t>
      негізгі капиталды сатудан түсетін түсімдер – 675 мың теңге;</w:t>
      </w:r>
    </w:p>
    <w:bookmarkEnd w:id="45"/>
    <w:bookmarkStart w:name="z58" w:id="46"/>
    <w:p>
      <w:pPr>
        <w:spacing w:after="0"/>
        <w:ind w:left="0"/>
        <w:jc w:val="both"/>
      </w:pPr>
      <w:r>
        <w:rPr>
          <w:rFonts w:ascii="Times New Roman"/>
          <w:b w:val="false"/>
          <w:i w:val="false"/>
          <w:color w:val="000000"/>
          <w:sz w:val="28"/>
        </w:rPr>
        <w:t>
      трансферттер түсімі – 52 343 мың теңге;</w:t>
      </w:r>
    </w:p>
    <w:bookmarkEnd w:id="46"/>
    <w:bookmarkStart w:name="z59" w:id="47"/>
    <w:p>
      <w:pPr>
        <w:spacing w:after="0"/>
        <w:ind w:left="0"/>
        <w:jc w:val="both"/>
      </w:pPr>
      <w:r>
        <w:rPr>
          <w:rFonts w:ascii="Times New Roman"/>
          <w:b w:val="false"/>
          <w:i w:val="false"/>
          <w:color w:val="000000"/>
          <w:sz w:val="28"/>
        </w:rPr>
        <w:t>
      2) шығындар – 70 108,8 мың теңге;</w:t>
      </w:r>
    </w:p>
    <w:bookmarkEnd w:id="47"/>
    <w:bookmarkStart w:name="z60" w:id="48"/>
    <w:p>
      <w:pPr>
        <w:spacing w:after="0"/>
        <w:ind w:left="0"/>
        <w:jc w:val="both"/>
      </w:pPr>
      <w:r>
        <w:rPr>
          <w:rFonts w:ascii="Times New Roman"/>
          <w:b w:val="false"/>
          <w:i w:val="false"/>
          <w:color w:val="000000"/>
          <w:sz w:val="28"/>
        </w:rPr>
        <w:t>
      5) бюджет тапшылығы (профициті) - -1262,8 мың теңге;</w:t>
      </w:r>
    </w:p>
    <w:bookmarkEnd w:id="48"/>
    <w:bookmarkStart w:name="z61" w:id="49"/>
    <w:p>
      <w:pPr>
        <w:spacing w:after="0"/>
        <w:ind w:left="0"/>
        <w:jc w:val="both"/>
      </w:pPr>
      <w:r>
        <w:rPr>
          <w:rFonts w:ascii="Times New Roman"/>
          <w:b w:val="false"/>
          <w:i w:val="false"/>
          <w:color w:val="000000"/>
          <w:sz w:val="28"/>
        </w:rPr>
        <w:t>
      6) бюджет тапшылығын қаржыландыру (профицитін пайдалану) – 1262,8 мың теңге, оның ішінде:</w:t>
      </w:r>
    </w:p>
    <w:bookmarkEnd w:id="49"/>
    <w:bookmarkStart w:name="z62" w:id="50"/>
    <w:p>
      <w:pPr>
        <w:spacing w:after="0"/>
        <w:ind w:left="0"/>
        <w:jc w:val="both"/>
      </w:pPr>
      <w:r>
        <w:rPr>
          <w:rFonts w:ascii="Times New Roman"/>
          <w:b w:val="false"/>
          <w:i w:val="false"/>
          <w:color w:val="000000"/>
          <w:sz w:val="28"/>
        </w:rPr>
        <w:t>
      қарыздар түсімі – 0 мың теңге;</w:t>
      </w:r>
    </w:p>
    <w:bookmarkEnd w:id="50"/>
    <w:bookmarkStart w:name="z63" w:id="51"/>
    <w:p>
      <w:pPr>
        <w:spacing w:after="0"/>
        <w:ind w:left="0"/>
        <w:jc w:val="both"/>
      </w:pPr>
      <w:r>
        <w:rPr>
          <w:rFonts w:ascii="Times New Roman"/>
          <w:b w:val="false"/>
          <w:i w:val="false"/>
          <w:color w:val="000000"/>
          <w:sz w:val="28"/>
        </w:rPr>
        <w:t>
      қарыздарды өтеу – 0 мың теңге;</w:t>
      </w:r>
    </w:p>
    <w:bookmarkEnd w:id="51"/>
    <w:bookmarkStart w:name="z64" w:id="52"/>
    <w:p>
      <w:pPr>
        <w:spacing w:after="0"/>
        <w:ind w:left="0"/>
        <w:jc w:val="both"/>
      </w:pPr>
      <w:r>
        <w:rPr>
          <w:rFonts w:ascii="Times New Roman"/>
          <w:b w:val="false"/>
          <w:i w:val="false"/>
          <w:color w:val="000000"/>
          <w:sz w:val="28"/>
        </w:rPr>
        <w:t xml:space="preserve">
      бюджет қаражатының пайдаланылатын қалдықтары – 1262,8 мың теңге.";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66" w:id="53"/>
    <w:p>
      <w:pPr>
        <w:spacing w:after="0"/>
        <w:ind w:left="0"/>
        <w:jc w:val="both"/>
      </w:pPr>
      <w:r>
        <w:rPr>
          <w:rFonts w:ascii="Times New Roman"/>
          <w:b w:val="false"/>
          <w:i w:val="false"/>
          <w:color w:val="000000"/>
          <w:sz w:val="28"/>
        </w:rPr>
        <w:t>
      "11. 2023 жылға арналған Бобровка ауылдық округінің бюджетіне ағымдағы нысаналы трансферттер аудандық бюджеттен 50 582 мың теңге сомасында ескерілсін.";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68" w:id="54"/>
    <w:p>
      <w:pPr>
        <w:spacing w:after="0"/>
        <w:ind w:left="0"/>
        <w:jc w:val="both"/>
      </w:pPr>
      <w:r>
        <w:rPr>
          <w:rFonts w:ascii="Times New Roman"/>
          <w:b w:val="false"/>
          <w:i w:val="false"/>
          <w:color w:val="000000"/>
          <w:sz w:val="28"/>
        </w:rPr>
        <w:t xml:space="preserve">
      "12. 2023-2025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54"/>
    <w:bookmarkStart w:name="z69" w:id="55"/>
    <w:p>
      <w:pPr>
        <w:spacing w:after="0"/>
        <w:ind w:left="0"/>
        <w:jc w:val="both"/>
      </w:pPr>
      <w:r>
        <w:rPr>
          <w:rFonts w:ascii="Times New Roman"/>
          <w:b w:val="false"/>
          <w:i w:val="false"/>
          <w:color w:val="000000"/>
          <w:sz w:val="28"/>
        </w:rPr>
        <w:t>
      1) кірістер – 96 619,6 мың теңге, оның ішінде:</w:t>
      </w:r>
    </w:p>
    <w:bookmarkEnd w:id="55"/>
    <w:bookmarkStart w:name="z70" w:id="56"/>
    <w:p>
      <w:pPr>
        <w:spacing w:after="0"/>
        <w:ind w:left="0"/>
        <w:jc w:val="both"/>
      </w:pPr>
      <w:r>
        <w:rPr>
          <w:rFonts w:ascii="Times New Roman"/>
          <w:b w:val="false"/>
          <w:i w:val="false"/>
          <w:color w:val="000000"/>
          <w:sz w:val="28"/>
        </w:rPr>
        <w:t>
      салықтық түсімдер – 6 093 мың теңге;</w:t>
      </w:r>
    </w:p>
    <w:bookmarkEnd w:id="56"/>
    <w:bookmarkStart w:name="z71" w:id="57"/>
    <w:p>
      <w:pPr>
        <w:spacing w:after="0"/>
        <w:ind w:left="0"/>
        <w:jc w:val="both"/>
      </w:pPr>
      <w:r>
        <w:rPr>
          <w:rFonts w:ascii="Times New Roman"/>
          <w:b w:val="false"/>
          <w:i w:val="false"/>
          <w:color w:val="000000"/>
          <w:sz w:val="28"/>
        </w:rPr>
        <w:t>
      салықтық емес түсімдер – 0 мың теңге;</w:t>
      </w:r>
    </w:p>
    <w:bookmarkEnd w:id="57"/>
    <w:bookmarkStart w:name="z72" w:id="58"/>
    <w:p>
      <w:pPr>
        <w:spacing w:after="0"/>
        <w:ind w:left="0"/>
        <w:jc w:val="both"/>
      </w:pPr>
      <w:r>
        <w:rPr>
          <w:rFonts w:ascii="Times New Roman"/>
          <w:b w:val="false"/>
          <w:i w:val="false"/>
          <w:color w:val="000000"/>
          <w:sz w:val="28"/>
        </w:rPr>
        <w:t>
      негізгі капиталды сатудан түсетін түсімдер – 417 мың теңге;</w:t>
      </w:r>
    </w:p>
    <w:bookmarkEnd w:id="58"/>
    <w:bookmarkStart w:name="z73" w:id="59"/>
    <w:p>
      <w:pPr>
        <w:spacing w:after="0"/>
        <w:ind w:left="0"/>
        <w:jc w:val="both"/>
      </w:pPr>
      <w:r>
        <w:rPr>
          <w:rFonts w:ascii="Times New Roman"/>
          <w:b w:val="false"/>
          <w:i w:val="false"/>
          <w:color w:val="000000"/>
          <w:sz w:val="28"/>
        </w:rPr>
        <w:t>
      трансферттер түсімі – 90 109,6 мың теңге;</w:t>
      </w:r>
    </w:p>
    <w:bookmarkEnd w:id="59"/>
    <w:bookmarkStart w:name="z74" w:id="60"/>
    <w:p>
      <w:pPr>
        <w:spacing w:after="0"/>
        <w:ind w:left="0"/>
        <w:jc w:val="both"/>
      </w:pPr>
      <w:r>
        <w:rPr>
          <w:rFonts w:ascii="Times New Roman"/>
          <w:b w:val="false"/>
          <w:i w:val="false"/>
          <w:color w:val="000000"/>
          <w:sz w:val="28"/>
        </w:rPr>
        <w:t>
      2) шығындар – 97038 мың теңге;</w:t>
      </w:r>
    </w:p>
    <w:bookmarkEnd w:id="60"/>
    <w:bookmarkStart w:name="z75" w:id="61"/>
    <w:p>
      <w:pPr>
        <w:spacing w:after="0"/>
        <w:ind w:left="0"/>
        <w:jc w:val="both"/>
      </w:pPr>
      <w:r>
        <w:rPr>
          <w:rFonts w:ascii="Times New Roman"/>
          <w:b w:val="false"/>
          <w:i w:val="false"/>
          <w:color w:val="000000"/>
          <w:sz w:val="28"/>
        </w:rPr>
        <w:t>
      5) бюджет тапшылығы (профициті) - - 418,4 мың теңге;</w:t>
      </w:r>
    </w:p>
    <w:bookmarkEnd w:id="61"/>
    <w:bookmarkStart w:name="z76" w:id="62"/>
    <w:p>
      <w:pPr>
        <w:spacing w:after="0"/>
        <w:ind w:left="0"/>
        <w:jc w:val="both"/>
      </w:pPr>
      <w:r>
        <w:rPr>
          <w:rFonts w:ascii="Times New Roman"/>
          <w:b w:val="false"/>
          <w:i w:val="false"/>
          <w:color w:val="000000"/>
          <w:sz w:val="28"/>
        </w:rPr>
        <w:t>
      6) бюджет тапшылығын қаржыландыру (профицитін пайдалану) – 418,4 мың теңге, оның ішінде:</w:t>
      </w:r>
    </w:p>
    <w:bookmarkEnd w:id="62"/>
    <w:bookmarkStart w:name="z77" w:id="63"/>
    <w:p>
      <w:pPr>
        <w:spacing w:after="0"/>
        <w:ind w:left="0"/>
        <w:jc w:val="both"/>
      </w:pPr>
      <w:r>
        <w:rPr>
          <w:rFonts w:ascii="Times New Roman"/>
          <w:b w:val="false"/>
          <w:i w:val="false"/>
          <w:color w:val="000000"/>
          <w:sz w:val="28"/>
        </w:rPr>
        <w:t>
      қарыздар түсімі – 0 мың теңге;</w:t>
      </w:r>
    </w:p>
    <w:bookmarkEnd w:id="63"/>
    <w:bookmarkStart w:name="z78" w:id="64"/>
    <w:p>
      <w:pPr>
        <w:spacing w:after="0"/>
        <w:ind w:left="0"/>
        <w:jc w:val="both"/>
      </w:pPr>
      <w:r>
        <w:rPr>
          <w:rFonts w:ascii="Times New Roman"/>
          <w:b w:val="false"/>
          <w:i w:val="false"/>
          <w:color w:val="000000"/>
          <w:sz w:val="28"/>
        </w:rPr>
        <w:t>
      қарыздарды өтеу – 0 мың теңге;</w:t>
      </w:r>
    </w:p>
    <w:bookmarkEnd w:id="64"/>
    <w:bookmarkStart w:name="z79" w:id="65"/>
    <w:p>
      <w:pPr>
        <w:spacing w:after="0"/>
        <w:ind w:left="0"/>
        <w:jc w:val="both"/>
      </w:pPr>
      <w:r>
        <w:rPr>
          <w:rFonts w:ascii="Times New Roman"/>
          <w:b w:val="false"/>
          <w:i w:val="false"/>
          <w:color w:val="000000"/>
          <w:sz w:val="28"/>
        </w:rPr>
        <w:t xml:space="preserve">
      бюджет қаражатының пайдаланылатын қалдықтары – 418,4 мың теңге.";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81" w:id="66"/>
    <w:p>
      <w:pPr>
        <w:spacing w:after="0"/>
        <w:ind w:left="0"/>
        <w:jc w:val="both"/>
      </w:pPr>
      <w:r>
        <w:rPr>
          <w:rFonts w:ascii="Times New Roman"/>
          <w:b w:val="false"/>
          <w:i w:val="false"/>
          <w:color w:val="000000"/>
          <w:sz w:val="28"/>
        </w:rPr>
        <w:t xml:space="preserve">
      "14. 2023 жылға арналған Быструха ауылдық округінің бюджетіне ағымдағы нысаналы трансферттер аудандық бюджеттен 86 463,6 мың теңге сомасында ескерілсін.";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83" w:id="67"/>
    <w:p>
      <w:pPr>
        <w:spacing w:after="0"/>
        <w:ind w:left="0"/>
        <w:jc w:val="both"/>
      </w:pPr>
      <w:r>
        <w:rPr>
          <w:rFonts w:ascii="Times New Roman"/>
          <w:b w:val="false"/>
          <w:i w:val="false"/>
          <w:color w:val="000000"/>
          <w:sz w:val="28"/>
        </w:rPr>
        <w:t xml:space="preserve">
      "15. 2023-2025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67"/>
    <w:bookmarkStart w:name="z84" w:id="68"/>
    <w:p>
      <w:pPr>
        <w:spacing w:after="0"/>
        <w:ind w:left="0"/>
        <w:jc w:val="both"/>
      </w:pPr>
      <w:r>
        <w:rPr>
          <w:rFonts w:ascii="Times New Roman"/>
          <w:b w:val="false"/>
          <w:i w:val="false"/>
          <w:color w:val="000000"/>
          <w:sz w:val="28"/>
        </w:rPr>
        <w:t>
      1) кірістер – 76 101,7 мың теңге, оның ішінде:</w:t>
      </w:r>
    </w:p>
    <w:bookmarkEnd w:id="68"/>
    <w:bookmarkStart w:name="z85" w:id="69"/>
    <w:p>
      <w:pPr>
        <w:spacing w:after="0"/>
        <w:ind w:left="0"/>
        <w:jc w:val="both"/>
      </w:pPr>
      <w:r>
        <w:rPr>
          <w:rFonts w:ascii="Times New Roman"/>
          <w:b w:val="false"/>
          <w:i w:val="false"/>
          <w:color w:val="000000"/>
          <w:sz w:val="28"/>
        </w:rPr>
        <w:t>
      салықтық түсімдер – 5 704 мың теңге;</w:t>
      </w:r>
    </w:p>
    <w:bookmarkEnd w:id="69"/>
    <w:bookmarkStart w:name="z86" w:id="70"/>
    <w:p>
      <w:pPr>
        <w:spacing w:after="0"/>
        <w:ind w:left="0"/>
        <w:jc w:val="both"/>
      </w:pPr>
      <w:r>
        <w:rPr>
          <w:rFonts w:ascii="Times New Roman"/>
          <w:b w:val="false"/>
          <w:i w:val="false"/>
          <w:color w:val="000000"/>
          <w:sz w:val="28"/>
        </w:rPr>
        <w:t>
      салықтық емес түсімдер – 0 мың теңге;</w:t>
      </w:r>
    </w:p>
    <w:bookmarkEnd w:id="70"/>
    <w:bookmarkStart w:name="z87" w:id="71"/>
    <w:p>
      <w:pPr>
        <w:spacing w:after="0"/>
        <w:ind w:left="0"/>
        <w:jc w:val="both"/>
      </w:pPr>
      <w:r>
        <w:rPr>
          <w:rFonts w:ascii="Times New Roman"/>
          <w:b w:val="false"/>
          <w:i w:val="false"/>
          <w:color w:val="000000"/>
          <w:sz w:val="28"/>
        </w:rPr>
        <w:t>
      негізгі капиталды сатудан түсетін түсімдер – 272 мың теңге;</w:t>
      </w:r>
    </w:p>
    <w:bookmarkEnd w:id="71"/>
    <w:bookmarkStart w:name="z88" w:id="72"/>
    <w:p>
      <w:pPr>
        <w:spacing w:after="0"/>
        <w:ind w:left="0"/>
        <w:jc w:val="both"/>
      </w:pPr>
      <w:r>
        <w:rPr>
          <w:rFonts w:ascii="Times New Roman"/>
          <w:b w:val="false"/>
          <w:i w:val="false"/>
          <w:color w:val="000000"/>
          <w:sz w:val="28"/>
        </w:rPr>
        <w:t>
      трансферттер түсімі – 70 125,7 мың теңге;</w:t>
      </w:r>
    </w:p>
    <w:bookmarkEnd w:id="72"/>
    <w:bookmarkStart w:name="z89" w:id="73"/>
    <w:p>
      <w:pPr>
        <w:spacing w:after="0"/>
        <w:ind w:left="0"/>
        <w:jc w:val="both"/>
      </w:pPr>
      <w:r>
        <w:rPr>
          <w:rFonts w:ascii="Times New Roman"/>
          <w:b w:val="false"/>
          <w:i w:val="false"/>
          <w:color w:val="000000"/>
          <w:sz w:val="28"/>
        </w:rPr>
        <w:t>
      2) шығындар – 77 020,7 мың теңге;</w:t>
      </w:r>
    </w:p>
    <w:bookmarkEnd w:id="73"/>
    <w:bookmarkStart w:name="z90" w:id="74"/>
    <w:p>
      <w:pPr>
        <w:spacing w:after="0"/>
        <w:ind w:left="0"/>
        <w:jc w:val="both"/>
      </w:pPr>
      <w:r>
        <w:rPr>
          <w:rFonts w:ascii="Times New Roman"/>
          <w:b w:val="false"/>
          <w:i w:val="false"/>
          <w:color w:val="000000"/>
          <w:sz w:val="28"/>
        </w:rPr>
        <w:t>
      5) бюджет тапшылығы (профициті) - - 919 мың теңге;</w:t>
      </w:r>
    </w:p>
    <w:bookmarkEnd w:id="74"/>
    <w:bookmarkStart w:name="z91" w:id="75"/>
    <w:p>
      <w:pPr>
        <w:spacing w:after="0"/>
        <w:ind w:left="0"/>
        <w:jc w:val="both"/>
      </w:pPr>
      <w:r>
        <w:rPr>
          <w:rFonts w:ascii="Times New Roman"/>
          <w:b w:val="false"/>
          <w:i w:val="false"/>
          <w:color w:val="000000"/>
          <w:sz w:val="28"/>
        </w:rPr>
        <w:t>
      6) бюджет тапшылығын қаржыландыру (профицитін пайдалану) – 919 мың теңге, оның ішінде:</w:t>
      </w:r>
    </w:p>
    <w:bookmarkEnd w:id="75"/>
    <w:bookmarkStart w:name="z92" w:id="76"/>
    <w:p>
      <w:pPr>
        <w:spacing w:after="0"/>
        <w:ind w:left="0"/>
        <w:jc w:val="both"/>
      </w:pPr>
      <w:r>
        <w:rPr>
          <w:rFonts w:ascii="Times New Roman"/>
          <w:b w:val="false"/>
          <w:i w:val="false"/>
          <w:color w:val="000000"/>
          <w:sz w:val="28"/>
        </w:rPr>
        <w:t>
      қарыздар түсімі – 0 мың теңге;</w:t>
      </w:r>
    </w:p>
    <w:bookmarkEnd w:id="76"/>
    <w:bookmarkStart w:name="z93" w:id="77"/>
    <w:p>
      <w:pPr>
        <w:spacing w:after="0"/>
        <w:ind w:left="0"/>
        <w:jc w:val="both"/>
      </w:pPr>
      <w:r>
        <w:rPr>
          <w:rFonts w:ascii="Times New Roman"/>
          <w:b w:val="false"/>
          <w:i w:val="false"/>
          <w:color w:val="000000"/>
          <w:sz w:val="28"/>
        </w:rPr>
        <w:t>
      қарыздарды өтеу – 0 мың теңге;</w:t>
      </w:r>
    </w:p>
    <w:bookmarkEnd w:id="77"/>
    <w:bookmarkStart w:name="z94" w:id="78"/>
    <w:p>
      <w:pPr>
        <w:spacing w:after="0"/>
        <w:ind w:left="0"/>
        <w:jc w:val="both"/>
      </w:pPr>
      <w:r>
        <w:rPr>
          <w:rFonts w:ascii="Times New Roman"/>
          <w:b w:val="false"/>
          <w:i w:val="false"/>
          <w:color w:val="000000"/>
          <w:sz w:val="28"/>
        </w:rPr>
        <w:t xml:space="preserve">
      бюджет қаражатының пайдаланылатын қалдықтары – 919 мың теңге.";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96" w:id="79"/>
    <w:p>
      <w:pPr>
        <w:spacing w:after="0"/>
        <w:ind w:left="0"/>
        <w:jc w:val="both"/>
      </w:pPr>
      <w:r>
        <w:rPr>
          <w:rFonts w:ascii="Times New Roman"/>
          <w:b w:val="false"/>
          <w:i w:val="false"/>
          <w:color w:val="000000"/>
          <w:sz w:val="28"/>
        </w:rPr>
        <w:t>
      "17. 2023 жылға арналған Верхнеберезовский кентінің бюджетіне ағымдағы нысаналы трансферттер аудандық бюджеттен 64 851,7 мың теңге сомасында ескерілсін.";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98" w:id="80"/>
    <w:p>
      <w:pPr>
        <w:spacing w:after="0"/>
        <w:ind w:left="0"/>
        <w:jc w:val="both"/>
      </w:pPr>
      <w:r>
        <w:rPr>
          <w:rFonts w:ascii="Times New Roman"/>
          <w:b w:val="false"/>
          <w:i w:val="false"/>
          <w:color w:val="000000"/>
          <w:sz w:val="28"/>
        </w:rPr>
        <w:t xml:space="preserve">
      "18. 2023-2025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80"/>
    <w:bookmarkStart w:name="z99" w:id="81"/>
    <w:p>
      <w:pPr>
        <w:spacing w:after="0"/>
        <w:ind w:left="0"/>
        <w:jc w:val="both"/>
      </w:pPr>
      <w:r>
        <w:rPr>
          <w:rFonts w:ascii="Times New Roman"/>
          <w:b w:val="false"/>
          <w:i w:val="false"/>
          <w:color w:val="000000"/>
          <w:sz w:val="28"/>
        </w:rPr>
        <w:t>
      1) кірістер – 58 919 мың теңге, оның ішінде:</w:t>
      </w:r>
    </w:p>
    <w:bookmarkEnd w:id="81"/>
    <w:bookmarkStart w:name="z100" w:id="82"/>
    <w:p>
      <w:pPr>
        <w:spacing w:after="0"/>
        <w:ind w:left="0"/>
        <w:jc w:val="both"/>
      </w:pPr>
      <w:r>
        <w:rPr>
          <w:rFonts w:ascii="Times New Roman"/>
          <w:b w:val="false"/>
          <w:i w:val="false"/>
          <w:color w:val="000000"/>
          <w:sz w:val="28"/>
        </w:rPr>
        <w:t>
      салықтық түсімдер – 13 939 мың теңге;</w:t>
      </w:r>
    </w:p>
    <w:bookmarkEnd w:id="82"/>
    <w:bookmarkStart w:name="z101" w:id="83"/>
    <w:p>
      <w:pPr>
        <w:spacing w:after="0"/>
        <w:ind w:left="0"/>
        <w:jc w:val="both"/>
      </w:pPr>
      <w:r>
        <w:rPr>
          <w:rFonts w:ascii="Times New Roman"/>
          <w:b w:val="false"/>
          <w:i w:val="false"/>
          <w:color w:val="000000"/>
          <w:sz w:val="28"/>
        </w:rPr>
        <w:t>
      салықтық емес түсімдер – 0 мың теңге;</w:t>
      </w:r>
    </w:p>
    <w:bookmarkEnd w:id="83"/>
    <w:bookmarkStart w:name="z102" w:id="84"/>
    <w:p>
      <w:pPr>
        <w:spacing w:after="0"/>
        <w:ind w:left="0"/>
        <w:jc w:val="both"/>
      </w:pPr>
      <w:r>
        <w:rPr>
          <w:rFonts w:ascii="Times New Roman"/>
          <w:b w:val="false"/>
          <w:i w:val="false"/>
          <w:color w:val="000000"/>
          <w:sz w:val="28"/>
        </w:rPr>
        <w:t>
      негізгі капиталды сатудан түсетін түсімдер – 382 мың теңге;</w:t>
      </w:r>
    </w:p>
    <w:bookmarkEnd w:id="84"/>
    <w:bookmarkStart w:name="z103" w:id="85"/>
    <w:p>
      <w:pPr>
        <w:spacing w:after="0"/>
        <w:ind w:left="0"/>
        <w:jc w:val="both"/>
      </w:pPr>
      <w:r>
        <w:rPr>
          <w:rFonts w:ascii="Times New Roman"/>
          <w:b w:val="false"/>
          <w:i w:val="false"/>
          <w:color w:val="000000"/>
          <w:sz w:val="28"/>
        </w:rPr>
        <w:t>
      трансферттер түсімі – 44 598 мың теңге;</w:t>
      </w:r>
    </w:p>
    <w:bookmarkEnd w:id="85"/>
    <w:bookmarkStart w:name="z104" w:id="86"/>
    <w:p>
      <w:pPr>
        <w:spacing w:after="0"/>
        <w:ind w:left="0"/>
        <w:jc w:val="both"/>
      </w:pPr>
      <w:r>
        <w:rPr>
          <w:rFonts w:ascii="Times New Roman"/>
          <w:b w:val="false"/>
          <w:i w:val="false"/>
          <w:color w:val="000000"/>
          <w:sz w:val="28"/>
        </w:rPr>
        <w:t>
      2) шығындар – 59 365,4 мың теңге;</w:t>
      </w:r>
    </w:p>
    <w:bookmarkEnd w:id="86"/>
    <w:bookmarkStart w:name="z105" w:id="87"/>
    <w:p>
      <w:pPr>
        <w:spacing w:after="0"/>
        <w:ind w:left="0"/>
        <w:jc w:val="both"/>
      </w:pPr>
      <w:r>
        <w:rPr>
          <w:rFonts w:ascii="Times New Roman"/>
          <w:b w:val="false"/>
          <w:i w:val="false"/>
          <w:color w:val="000000"/>
          <w:sz w:val="28"/>
        </w:rPr>
        <w:t>
      5) бюджет тапшылығы (профициті) - -446,4 мың теңге;</w:t>
      </w:r>
    </w:p>
    <w:bookmarkEnd w:id="87"/>
    <w:bookmarkStart w:name="z106" w:id="88"/>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оның ішінде:</w:t>
      </w:r>
    </w:p>
    <w:bookmarkEnd w:id="88"/>
    <w:bookmarkStart w:name="z107" w:id="89"/>
    <w:p>
      <w:pPr>
        <w:spacing w:after="0"/>
        <w:ind w:left="0"/>
        <w:jc w:val="both"/>
      </w:pPr>
      <w:r>
        <w:rPr>
          <w:rFonts w:ascii="Times New Roman"/>
          <w:b w:val="false"/>
          <w:i w:val="false"/>
          <w:color w:val="000000"/>
          <w:sz w:val="28"/>
        </w:rPr>
        <w:t>
      қарыздар түсімі – 0 мың теңге;</w:t>
      </w:r>
    </w:p>
    <w:bookmarkEnd w:id="89"/>
    <w:bookmarkStart w:name="z108" w:id="90"/>
    <w:p>
      <w:pPr>
        <w:spacing w:after="0"/>
        <w:ind w:left="0"/>
        <w:jc w:val="both"/>
      </w:pPr>
      <w:r>
        <w:rPr>
          <w:rFonts w:ascii="Times New Roman"/>
          <w:b w:val="false"/>
          <w:i w:val="false"/>
          <w:color w:val="000000"/>
          <w:sz w:val="28"/>
        </w:rPr>
        <w:t>
      қарыздарды өтеу – 0 мың теңге;</w:t>
      </w:r>
    </w:p>
    <w:bookmarkEnd w:id="90"/>
    <w:bookmarkStart w:name="z109" w:id="91"/>
    <w:p>
      <w:pPr>
        <w:spacing w:after="0"/>
        <w:ind w:left="0"/>
        <w:jc w:val="both"/>
      </w:pPr>
      <w:r>
        <w:rPr>
          <w:rFonts w:ascii="Times New Roman"/>
          <w:b w:val="false"/>
          <w:i w:val="false"/>
          <w:color w:val="000000"/>
          <w:sz w:val="28"/>
        </w:rPr>
        <w:t xml:space="preserve">
      бюджет қаражатының пайдаланылатын қалдықтары – 446,4 мың теңге.";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11" w:id="92"/>
    <w:p>
      <w:pPr>
        <w:spacing w:after="0"/>
        <w:ind w:left="0"/>
        <w:jc w:val="both"/>
      </w:pPr>
      <w:r>
        <w:rPr>
          <w:rFonts w:ascii="Times New Roman"/>
          <w:b w:val="false"/>
          <w:i w:val="false"/>
          <w:color w:val="000000"/>
          <w:sz w:val="28"/>
        </w:rPr>
        <w:t>
      "20. 2023 жылға арналған Веселовка ауылдық округінің бюджетіне ағымдағы нысаналы трансферттер аудандық бюджеттен 42 064 мың теңге сомасында ескерілсін.";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13" w:id="93"/>
    <w:p>
      <w:pPr>
        <w:spacing w:after="0"/>
        <w:ind w:left="0"/>
        <w:jc w:val="both"/>
      </w:pPr>
      <w:r>
        <w:rPr>
          <w:rFonts w:ascii="Times New Roman"/>
          <w:b w:val="false"/>
          <w:i w:val="false"/>
          <w:color w:val="000000"/>
          <w:sz w:val="28"/>
        </w:rPr>
        <w:t xml:space="preserve">
      "21. 2023-2025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93"/>
    <w:bookmarkStart w:name="z114" w:id="94"/>
    <w:p>
      <w:pPr>
        <w:spacing w:after="0"/>
        <w:ind w:left="0"/>
        <w:jc w:val="both"/>
      </w:pPr>
      <w:r>
        <w:rPr>
          <w:rFonts w:ascii="Times New Roman"/>
          <w:b w:val="false"/>
          <w:i w:val="false"/>
          <w:color w:val="000000"/>
          <w:sz w:val="28"/>
        </w:rPr>
        <w:t>
      1) кірістер – 247 088,9 мың теңге, оның ішінде:</w:t>
      </w:r>
    </w:p>
    <w:bookmarkEnd w:id="94"/>
    <w:bookmarkStart w:name="z115" w:id="95"/>
    <w:p>
      <w:pPr>
        <w:spacing w:after="0"/>
        <w:ind w:left="0"/>
        <w:jc w:val="both"/>
      </w:pPr>
      <w:r>
        <w:rPr>
          <w:rFonts w:ascii="Times New Roman"/>
          <w:b w:val="false"/>
          <w:i w:val="false"/>
          <w:color w:val="000000"/>
          <w:sz w:val="28"/>
        </w:rPr>
        <w:t>
      салықтық түсімдер – 47 909 мың теңге;</w:t>
      </w:r>
    </w:p>
    <w:bookmarkEnd w:id="95"/>
    <w:bookmarkStart w:name="z116" w:id="96"/>
    <w:p>
      <w:pPr>
        <w:spacing w:after="0"/>
        <w:ind w:left="0"/>
        <w:jc w:val="both"/>
      </w:pPr>
      <w:r>
        <w:rPr>
          <w:rFonts w:ascii="Times New Roman"/>
          <w:b w:val="false"/>
          <w:i w:val="false"/>
          <w:color w:val="000000"/>
          <w:sz w:val="28"/>
        </w:rPr>
        <w:t>
      салықтық емес түсімдер – 0 мың теңге;</w:t>
      </w:r>
    </w:p>
    <w:bookmarkEnd w:id="96"/>
    <w:bookmarkStart w:name="z117" w:id="97"/>
    <w:p>
      <w:pPr>
        <w:spacing w:after="0"/>
        <w:ind w:left="0"/>
        <w:jc w:val="both"/>
      </w:pPr>
      <w:r>
        <w:rPr>
          <w:rFonts w:ascii="Times New Roman"/>
          <w:b w:val="false"/>
          <w:i w:val="false"/>
          <w:color w:val="000000"/>
          <w:sz w:val="28"/>
        </w:rPr>
        <w:t>
      негізгі капиталды сатудан түсетін түсімдер – 4 545 мың теңге;</w:t>
      </w:r>
    </w:p>
    <w:bookmarkEnd w:id="97"/>
    <w:bookmarkStart w:name="z118" w:id="98"/>
    <w:p>
      <w:pPr>
        <w:spacing w:after="0"/>
        <w:ind w:left="0"/>
        <w:jc w:val="both"/>
      </w:pPr>
      <w:r>
        <w:rPr>
          <w:rFonts w:ascii="Times New Roman"/>
          <w:b w:val="false"/>
          <w:i w:val="false"/>
          <w:color w:val="000000"/>
          <w:sz w:val="28"/>
        </w:rPr>
        <w:t>
      трансферттер түсімі – 194 634,9 мың теңге;</w:t>
      </w:r>
    </w:p>
    <w:bookmarkEnd w:id="98"/>
    <w:bookmarkStart w:name="z119" w:id="99"/>
    <w:p>
      <w:pPr>
        <w:spacing w:after="0"/>
        <w:ind w:left="0"/>
        <w:jc w:val="both"/>
      </w:pPr>
      <w:r>
        <w:rPr>
          <w:rFonts w:ascii="Times New Roman"/>
          <w:b w:val="false"/>
          <w:i w:val="false"/>
          <w:color w:val="000000"/>
          <w:sz w:val="28"/>
        </w:rPr>
        <w:t>
      2) шығындар – 250 004 мың теңге;</w:t>
      </w:r>
    </w:p>
    <w:bookmarkEnd w:id="99"/>
    <w:bookmarkStart w:name="z120" w:id="100"/>
    <w:p>
      <w:pPr>
        <w:spacing w:after="0"/>
        <w:ind w:left="0"/>
        <w:jc w:val="both"/>
      </w:pPr>
      <w:r>
        <w:rPr>
          <w:rFonts w:ascii="Times New Roman"/>
          <w:b w:val="false"/>
          <w:i w:val="false"/>
          <w:color w:val="000000"/>
          <w:sz w:val="28"/>
        </w:rPr>
        <w:t>
      5) бюджет тапшылығы (профициті) - -2 915,1 мың теңге;</w:t>
      </w:r>
    </w:p>
    <w:bookmarkEnd w:id="100"/>
    <w:bookmarkStart w:name="z121" w:id="101"/>
    <w:p>
      <w:pPr>
        <w:spacing w:after="0"/>
        <w:ind w:left="0"/>
        <w:jc w:val="both"/>
      </w:pPr>
      <w:r>
        <w:rPr>
          <w:rFonts w:ascii="Times New Roman"/>
          <w:b w:val="false"/>
          <w:i w:val="false"/>
          <w:color w:val="000000"/>
          <w:sz w:val="28"/>
        </w:rPr>
        <w:t>
      6) бюджет тапшылығын қаржыландыру (профицитін пайдалану) – 2 915,1 мың теңге, оның ішінде:</w:t>
      </w:r>
    </w:p>
    <w:bookmarkEnd w:id="101"/>
    <w:bookmarkStart w:name="z122" w:id="102"/>
    <w:p>
      <w:pPr>
        <w:spacing w:after="0"/>
        <w:ind w:left="0"/>
        <w:jc w:val="both"/>
      </w:pPr>
      <w:r>
        <w:rPr>
          <w:rFonts w:ascii="Times New Roman"/>
          <w:b w:val="false"/>
          <w:i w:val="false"/>
          <w:color w:val="000000"/>
          <w:sz w:val="28"/>
        </w:rPr>
        <w:t>
      қарыздар түсімі – 0 мың теңге;</w:t>
      </w:r>
    </w:p>
    <w:bookmarkEnd w:id="102"/>
    <w:bookmarkStart w:name="z123" w:id="103"/>
    <w:p>
      <w:pPr>
        <w:spacing w:after="0"/>
        <w:ind w:left="0"/>
        <w:jc w:val="both"/>
      </w:pPr>
      <w:r>
        <w:rPr>
          <w:rFonts w:ascii="Times New Roman"/>
          <w:b w:val="false"/>
          <w:i w:val="false"/>
          <w:color w:val="000000"/>
          <w:sz w:val="28"/>
        </w:rPr>
        <w:t>
      қарыздарды өтеу – 0 мың теңге;</w:t>
      </w:r>
    </w:p>
    <w:bookmarkEnd w:id="103"/>
    <w:bookmarkStart w:name="z124" w:id="104"/>
    <w:p>
      <w:pPr>
        <w:spacing w:after="0"/>
        <w:ind w:left="0"/>
        <w:jc w:val="both"/>
      </w:pPr>
      <w:r>
        <w:rPr>
          <w:rFonts w:ascii="Times New Roman"/>
          <w:b w:val="false"/>
          <w:i w:val="false"/>
          <w:color w:val="000000"/>
          <w:sz w:val="28"/>
        </w:rPr>
        <w:t xml:space="preserve">
      бюджет қаражатының пайдаланылатын қалдықтары – 2 915,1 мың теңге."; </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 тармақ</w:t>
      </w:r>
      <w:r>
        <w:rPr>
          <w:rFonts w:ascii="Times New Roman"/>
          <w:b w:val="false"/>
          <w:i w:val="false"/>
          <w:color w:val="000000"/>
          <w:sz w:val="28"/>
        </w:rPr>
        <w:t xml:space="preserve"> жаңа редакцияда жазылсын:</w:t>
      </w:r>
    </w:p>
    <w:bookmarkStart w:name="z126" w:id="105"/>
    <w:p>
      <w:pPr>
        <w:spacing w:after="0"/>
        <w:ind w:left="0"/>
        <w:jc w:val="both"/>
      </w:pPr>
      <w:r>
        <w:rPr>
          <w:rFonts w:ascii="Times New Roman"/>
          <w:b w:val="false"/>
          <w:i w:val="false"/>
          <w:color w:val="000000"/>
          <w:sz w:val="28"/>
        </w:rPr>
        <w:t>
      "23. 2023 жылға арналған Глубокое кентінің бюджетіне ағымдағы нысаналы трансферттер аудандық бюджеттен 193 539,9 мың теңге сомасында ескерілсін.";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bookmarkStart w:name="z128" w:id="106"/>
    <w:p>
      <w:pPr>
        <w:spacing w:after="0"/>
        <w:ind w:left="0"/>
        <w:jc w:val="both"/>
      </w:pPr>
      <w:r>
        <w:rPr>
          <w:rFonts w:ascii="Times New Roman"/>
          <w:b w:val="false"/>
          <w:i w:val="false"/>
          <w:color w:val="000000"/>
          <w:sz w:val="28"/>
        </w:rPr>
        <w:t xml:space="preserve">
      "24. 2023-2025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06"/>
    <w:bookmarkStart w:name="z129" w:id="107"/>
    <w:p>
      <w:pPr>
        <w:spacing w:after="0"/>
        <w:ind w:left="0"/>
        <w:jc w:val="both"/>
      </w:pPr>
      <w:r>
        <w:rPr>
          <w:rFonts w:ascii="Times New Roman"/>
          <w:b w:val="false"/>
          <w:i w:val="false"/>
          <w:color w:val="000000"/>
          <w:sz w:val="28"/>
        </w:rPr>
        <w:t>
      1) кірістер – 175 654,1 мың теңге, оның ішінде:</w:t>
      </w:r>
    </w:p>
    <w:bookmarkEnd w:id="107"/>
    <w:bookmarkStart w:name="z130" w:id="108"/>
    <w:p>
      <w:pPr>
        <w:spacing w:after="0"/>
        <w:ind w:left="0"/>
        <w:jc w:val="both"/>
      </w:pPr>
      <w:r>
        <w:rPr>
          <w:rFonts w:ascii="Times New Roman"/>
          <w:b w:val="false"/>
          <w:i w:val="false"/>
          <w:color w:val="000000"/>
          <w:sz w:val="28"/>
        </w:rPr>
        <w:t>
      салықтық түсімдер – 27 325 мың теңге;</w:t>
      </w:r>
    </w:p>
    <w:bookmarkEnd w:id="108"/>
    <w:bookmarkStart w:name="z131" w:id="109"/>
    <w:p>
      <w:pPr>
        <w:spacing w:after="0"/>
        <w:ind w:left="0"/>
        <w:jc w:val="both"/>
      </w:pPr>
      <w:r>
        <w:rPr>
          <w:rFonts w:ascii="Times New Roman"/>
          <w:b w:val="false"/>
          <w:i w:val="false"/>
          <w:color w:val="000000"/>
          <w:sz w:val="28"/>
        </w:rPr>
        <w:t>
      салықтық емес түсімдер – 0 мың теңге;</w:t>
      </w:r>
    </w:p>
    <w:bookmarkEnd w:id="109"/>
    <w:bookmarkStart w:name="z132" w:id="110"/>
    <w:p>
      <w:pPr>
        <w:spacing w:after="0"/>
        <w:ind w:left="0"/>
        <w:jc w:val="both"/>
      </w:pPr>
      <w:r>
        <w:rPr>
          <w:rFonts w:ascii="Times New Roman"/>
          <w:b w:val="false"/>
          <w:i w:val="false"/>
          <w:color w:val="000000"/>
          <w:sz w:val="28"/>
        </w:rPr>
        <w:t>
      негізгі капиталды сатудан түсетін түсімдер – 430 мың теңге;</w:t>
      </w:r>
    </w:p>
    <w:bookmarkEnd w:id="110"/>
    <w:bookmarkStart w:name="z133" w:id="111"/>
    <w:p>
      <w:pPr>
        <w:spacing w:after="0"/>
        <w:ind w:left="0"/>
        <w:jc w:val="both"/>
      </w:pPr>
      <w:r>
        <w:rPr>
          <w:rFonts w:ascii="Times New Roman"/>
          <w:b w:val="false"/>
          <w:i w:val="false"/>
          <w:color w:val="000000"/>
          <w:sz w:val="28"/>
        </w:rPr>
        <w:t>
      трансферттер түсімі – 147 899,1 мың теңге;</w:t>
      </w:r>
    </w:p>
    <w:bookmarkEnd w:id="111"/>
    <w:bookmarkStart w:name="z134" w:id="112"/>
    <w:p>
      <w:pPr>
        <w:spacing w:after="0"/>
        <w:ind w:left="0"/>
        <w:jc w:val="both"/>
      </w:pPr>
      <w:r>
        <w:rPr>
          <w:rFonts w:ascii="Times New Roman"/>
          <w:b w:val="false"/>
          <w:i w:val="false"/>
          <w:color w:val="000000"/>
          <w:sz w:val="28"/>
        </w:rPr>
        <w:t>
      2) шығындар – 178 706 мың теңге;</w:t>
      </w:r>
    </w:p>
    <w:bookmarkEnd w:id="112"/>
    <w:bookmarkStart w:name="z135" w:id="113"/>
    <w:p>
      <w:pPr>
        <w:spacing w:after="0"/>
        <w:ind w:left="0"/>
        <w:jc w:val="both"/>
      </w:pPr>
      <w:r>
        <w:rPr>
          <w:rFonts w:ascii="Times New Roman"/>
          <w:b w:val="false"/>
          <w:i w:val="false"/>
          <w:color w:val="000000"/>
          <w:sz w:val="28"/>
        </w:rPr>
        <w:t>
      5) бюджет тапшылығы (профициті) - -3 051,9 мың теңге;</w:t>
      </w:r>
    </w:p>
    <w:bookmarkEnd w:id="113"/>
    <w:bookmarkStart w:name="z136" w:id="114"/>
    <w:p>
      <w:pPr>
        <w:spacing w:after="0"/>
        <w:ind w:left="0"/>
        <w:jc w:val="both"/>
      </w:pPr>
      <w:r>
        <w:rPr>
          <w:rFonts w:ascii="Times New Roman"/>
          <w:b w:val="false"/>
          <w:i w:val="false"/>
          <w:color w:val="000000"/>
          <w:sz w:val="28"/>
        </w:rPr>
        <w:t>
      6) бюджет тапшылығын қаржыландыру (профицитін пайдалану) –3 051,9 мың теңге, оның ішінде:</w:t>
      </w:r>
    </w:p>
    <w:bookmarkEnd w:id="114"/>
    <w:bookmarkStart w:name="z137" w:id="115"/>
    <w:p>
      <w:pPr>
        <w:spacing w:after="0"/>
        <w:ind w:left="0"/>
        <w:jc w:val="both"/>
      </w:pPr>
      <w:r>
        <w:rPr>
          <w:rFonts w:ascii="Times New Roman"/>
          <w:b w:val="false"/>
          <w:i w:val="false"/>
          <w:color w:val="000000"/>
          <w:sz w:val="28"/>
        </w:rPr>
        <w:t>
      қарыздар түсімі – 0 мың теңге;</w:t>
      </w:r>
    </w:p>
    <w:bookmarkEnd w:id="115"/>
    <w:bookmarkStart w:name="z138" w:id="116"/>
    <w:p>
      <w:pPr>
        <w:spacing w:after="0"/>
        <w:ind w:left="0"/>
        <w:jc w:val="both"/>
      </w:pPr>
      <w:r>
        <w:rPr>
          <w:rFonts w:ascii="Times New Roman"/>
          <w:b w:val="false"/>
          <w:i w:val="false"/>
          <w:color w:val="000000"/>
          <w:sz w:val="28"/>
        </w:rPr>
        <w:t>
      қарыздарды өтеу – 0 мың теңге;</w:t>
      </w:r>
    </w:p>
    <w:bookmarkEnd w:id="116"/>
    <w:bookmarkStart w:name="z139" w:id="117"/>
    <w:p>
      <w:pPr>
        <w:spacing w:after="0"/>
        <w:ind w:left="0"/>
        <w:jc w:val="both"/>
      </w:pPr>
      <w:r>
        <w:rPr>
          <w:rFonts w:ascii="Times New Roman"/>
          <w:b w:val="false"/>
          <w:i w:val="false"/>
          <w:color w:val="000000"/>
          <w:sz w:val="28"/>
        </w:rPr>
        <w:t xml:space="preserve">
      бюджет қаражатының пайдаланылатын қалдықтары – 3 051,9 мың теңге.";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жаңа редакцияда жазылсын:</w:t>
      </w:r>
    </w:p>
    <w:bookmarkStart w:name="z141" w:id="118"/>
    <w:p>
      <w:pPr>
        <w:spacing w:after="0"/>
        <w:ind w:left="0"/>
        <w:jc w:val="both"/>
      </w:pPr>
      <w:r>
        <w:rPr>
          <w:rFonts w:ascii="Times New Roman"/>
          <w:b w:val="false"/>
          <w:i w:val="false"/>
          <w:color w:val="000000"/>
          <w:sz w:val="28"/>
        </w:rPr>
        <w:t>
      "26. 2023 жылға арналған Ертіс ауылдық округінің бюджетіне ағымдағы нысаналы трансферттер аудандық бюджеттен – 146 308,1 мың теңге сомасында ескерілсін.";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bookmarkStart w:name="z143" w:id="119"/>
    <w:p>
      <w:pPr>
        <w:spacing w:after="0"/>
        <w:ind w:left="0"/>
        <w:jc w:val="both"/>
      </w:pPr>
      <w:r>
        <w:rPr>
          <w:rFonts w:ascii="Times New Roman"/>
          <w:b w:val="false"/>
          <w:i w:val="false"/>
          <w:color w:val="000000"/>
          <w:sz w:val="28"/>
        </w:rPr>
        <w:t xml:space="preserve">
      "27. 2023-2025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19"/>
    <w:bookmarkStart w:name="z144" w:id="120"/>
    <w:p>
      <w:pPr>
        <w:spacing w:after="0"/>
        <w:ind w:left="0"/>
        <w:jc w:val="both"/>
      </w:pPr>
      <w:r>
        <w:rPr>
          <w:rFonts w:ascii="Times New Roman"/>
          <w:b w:val="false"/>
          <w:i w:val="false"/>
          <w:color w:val="000000"/>
          <w:sz w:val="28"/>
        </w:rPr>
        <w:t>
      1) кірістер – 66 328,5 мың теңге, оның ішінде:</w:t>
      </w:r>
    </w:p>
    <w:bookmarkEnd w:id="120"/>
    <w:bookmarkStart w:name="z145" w:id="121"/>
    <w:p>
      <w:pPr>
        <w:spacing w:after="0"/>
        <w:ind w:left="0"/>
        <w:jc w:val="both"/>
      </w:pPr>
      <w:r>
        <w:rPr>
          <w:rFonts w:ascii="Times New Roman"/>
          <w:b w:val="false"/>
          <w:i w:val="false"/>
          <w:color w:val="000000"/>
          <w:sz w:val="28"/>
        </w:rPr>
        <w:t>
      салықтық түсімдер – 7 740 мың теңге;</w:t>
      </w:r>
    </w:p>
    <w:bookmarkEnd w:id="121"/>
    <w:bookmarkStart w:name="z146" w:id="122"/>
    <w:p>
      <w:pPr>
        <w:spacing w:after="0"/>
        <w:ind w:left="0"/>
        <w:jc w:val="both"/>
      </w:pPr>
      <w:r>
        <w:rPr>
          <w:rFonts w:ascii="Times New Roman"/>
          <w:b w:val="false"/>
          <w:i w:val="false"/>
          <w:color w:val="000000"/>
          <w:sz w:val="28"/>
        </w:rPr>
        <w:t>
      салықтық емес түсімдер – 0 мың теңге;</w:t>
      </w:r>
    </w:p>
    <w:bookmarkEnd w:id="122"/>
    <w:bookmarkStart w:name="z147" w:id="123"/>
    <w:p>
      <w:pPr>
        <w:spacing w:after="0"/>
        <w:ind w:left="0"/>
        <w:jc w:val="both"/>
      </w:pPr>
      <w:r>
        <w:rPr>
          <w:rFonts w:ascii="Times New Roman"/>
          <w:b w:val="false"/>
          <w:i w:val="false"/>
          <w:color w:val="000000"/>
          <w:sz w:val="28"/>
        </w:rPr>
        <w:t>
      негізгі капиталды сатудан түсетін түсімдер – 120 мың теңге;</w:t>
      </w:r>
    </w:p>
    <w:bookmarkEnd w:id="123"/>
    <w:bookmarkStart w:name="z148" w:id="124"/>
    <w:p>
      <w:pPr>
        <w:spacing w:after="0"/>
        <w:ind w:left="0"/>
        <w:jc w:val="both"/>
      </w:pPr>
      <w:r>
        <w:rPr>
          <w:rFonts w:ascii="Times New Roman"/>
          <w:b w:val="false"/>
          <w:i w:val="false"/>
          <w:color w:val="000000"/>
          <w:sz w:val="28"/>
        </w:rPr>
        <w:t>
      трансферттер түсімі – 58 468,5 мың теңге;</w:t>
      </w:r>
    </w:p>
    <w:bookmarkEnd w:id="124"/>
    <w:bookmarkStart w:name="z149" w:id="125"/>
    <w:p>
      <w:pPr>
        <w:spacing w:after="0"/>
        <w:ind w:left="0"/>
        <w:jc w:val="both"/>
      </w:pPr>
      <w:r>
        <w:rPr>
          <w:rFonts w:ascii="Times New Roman"/>
          <w:b w:val="false"/>
          <w:i w:val="false"/>
          <w:color w:val="000000"/>
          <w:sz w:val="28"/>
        </w:rPr>
        <w:t>
      2) шығындар – 67 609,4 мың теңге;</w:t>
      </w:r>
    </w:p>
    <w:bookmarkEnd w:id="125"/>
    <w:bookmarkStart w:name="z150" w:id="126"/>
    <w:p>
      <w:pPr>
        <w:spacing w:after="0"/>
        <w:ind w:left="0"/>
        <w:jc w:val="both"/>
      </w:pPr>
      <w:r>
        <w:rPr>
          <w:rFonts w:ascii="Times New Roman"/>
          <w:b w:val="false"/>
          <w:i w:val="false"/>
          <w:color w:val="000000"/>
          <w:sz w:val="28"/>
        </w:rPr>
        <w:t>
      5) бюджет тапшылығы (профициті) - -1 280,9 мың теңге;</w:t>
      </w:r>
    </w:p>
    <w:bookmarkEnd w:id="126"/>
    <w:bookmarkStart w:name="z151" w:id="127"/>
    <w:p>
      <w:pPr>
        <w:spacing w:after="0"/>
        <w:ind w:left="0"/>
        <w:jc w:val="both"/>
      </w:pPr>
      <w:r>
        <w:rPr>
          <w:rFonts w:ascii="Times New Roman"/>
          <w:b w:val="false"/>
          <w:i w:val="false"/>
          <w:color w:val="000000"/>
          <w:sz w:val="28"/>
        </w:rPr>
        <w:t>
      6) бюджет тапшылығын қаржыландыру (профицитін пайдалану) – 1 280,9 мың теңге, оның ішінде:</w:t>
      </w:r>
    </w:p>
    <w:bookmarkEnd w:id="127"/>
    <w:bookmarkStart w:name="z152" w:id="128"/>
    <w:p>
      <w:pPr>
        <w:spacing w:after="0"/>
        <w:ind w:left="0"/>
        <w:jc w:val="both"/>
      </w:pPr>
      <w:r>
        <w:rPr>
          <w:rFonts w:ascii="Times New Roman"/>
          <w:b w:val="false"/>
          <w:i w:val="false"/>
          <w:color w:val="000000"/>
          <w:sz w:val="28"/>
        </w:rPr>
        <w:t>
      қарыздар түсімі – 0 мың теңге;</w:t>
      </w:r>
    </w:p>
    <w:bookmarkEnd w:id="128"/>
    <w:bookmarkStart w:name="z153" w:id="129"/>
    <w:p>
      <w:pPr>
        <w:spacing w:after="0"/>
        <w:ind w:left="0"/>
        <w:jc w:val="both"/>
      </w:pPr>
      <w:r>
        <w:rPr>
          <w:rFonts w:ascii="Times New Roman"/>
          <w:b w:val="false"/>
          <w:i w:val="false"/>
          <w:color w:val="000000"/>
          <w:sz w:val="28"/>
        </w:rPr>
        <w:t>
      қарыздарды өтеу – 0 мың теңге;</w:t>
      </w:r>
    </w:p>
    <w:bookmarkEnd w:id="129"/>
    <w:bookmarkStart w:name="z154" w:id="130"/>
    <w:p>
      <w:pPr>
        <w:spacing w:after="0"/>
        <w:ind w:left="0"/>
        <w:jc w:val="both"/>
      </w:pPr>
      <w:r>
        <w:rPr>
          <w:rFonts w:ascii="Times New Roman"/>
          <w:b w:val="false"/>
          <w:i w:val="false"/>
          <w:color w:val="000000"/>
          <w:sz w:val="28"/>
        </w:rPr>
        <w:t xml:space="preserve">
      бюджет қаражатының пайдаланылатын қалдықтары – 1 280,9 мың теңге."; </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жаңа редакцияда жазылсын:</w:t>
      </w:r>
    </w:p>
    <w:bookmarkStart w:name="z156" w:id="131"/>
    <w:p>
      <w:pPr>
        <w:spacing w:after="0"/>
        <w:ind w:left="0"/>
        <w:jc w:val="both"/>
      </w:pPr>
      <w:r>
        <w:rPr>
          <w:rFonts w:ascii="Times New Roman"/>
          <w:b w:val="false"/>
          <w:i w:val="false"/>
          <w:color w:val="000000"/>
          <w:sz w:val="28"/>
        </w:rPr>
        <w:t>
      "29. 2023 жылға арналған Кожохово ауылдық округінің бюджетіне ағымдағы нысаналы трансферттер аудандық бюджеттен 55 012,5 мың теңге сомасында ескерілсін.";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bookmarkStart w:name="z158" w:id="132"/>
    <w:p>
      <w:pPr>
        <w:spacing w:after="0"/>
        <w:ind w:left="0"/>
        <w:jc w:val="both"/>
      </w:pPr>
      <w:r>
        <w:rPr>
          <w:rFonts w:ascii="Times New Roman"/>
          <w:b w:val="false"/>
          <w:i w:val="false"/>
          <w:color w:val="000000"/>
          <w:sz w:val="28"/>
        </w:rPr>
        <w:t xml:space="preserve">
      "30. 2023-2025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32"/>
    <w:bookmarkStart w:name="z159" w:id="133"/>
    <w:p>
      <w:pPr>
        <w:spacing w:after="0"/>
        <w:ind w:left="0"/>
        <w:jc w:val="both"/>
      </w:pPr>
      <w:r>
        <w:rPr>
          <w:rFonts w:ascii="Times New Roman"/>
          <w:b w:val="false"/>
          <w:i w:val="false"/>
          <w:color w:val="000000"/>
          <w:sz w:val="28"/>
        </w:rPr>
        <w:t>
      1) кірістер – 300 421 мың теңге, оның ішінде:</w:t>
      </w:r>
    </w:p>
    <w:bookmarkEnd w:id="133"/>
    <w:bookmarkStart w:name="z160" w:id="134"/>
    <w:p>
      <w:pPr>
        <w:spacing w:after="0"/>
        <w:ind w:left="0"/>
        <w:jc w:val="both"/>
      </w:pPr>
      <w:r>
        <w:rPr>
          <w:rFonts w:ascii="Times New Roman"/>
          <w:b w:val="false"/>
          <w:i w:val="false"/>
          <w:color w:val="000000"/>
          <w:sz w:val="28"/>
        </w:rPr>
        <w:t>
      салықтық түсімдер – 13 687 мың теңге;</w:t>
      </w:r>
    </w:p>
    <w:bookmarkEnd w:id="134"/>
    <w:bookmarkStart w:name="z161" w:id="135"/>
    <w:p>
      <w:pPr>
        <w:spacing w:after="0"/>
        <w:ind w:left="0"/>
        <w:jc w:val="both"/>
      </w:pPr>
      <w:r>
        <w:rPr>
          <w:rFonts w:ascii="Times New Roman"/>
          <w:b w:val="false"/>
          <w:i w:val="false"/>
          <w:color w:val="000000"/>
          <w:sz w:val="28"/>
        </w:rPr>
        <w:t>
      салықтық емес түсімдер – 0 мың теңге;</w:t>
      </w:r>
    </w:p>
    <w:bookmarkEnd w:id="135"/>
    <w:bookmarkStart w:name="z162" w:id="136"/>
    <w:p>
      <w:pPr>
        <w:spacing w:after="0"/>
        <w:ind w:left="0"/>
        <w:jc w:val="both"/>
      </w:pPr>
      <w:r>
        <w:rPr>
          <w:rFonts w:ascii="Times New Roman"/>
          <w:b w:val="false"/>
          <w:i w:val="false"/>
          <w:color w:val="000000"/>
          <w:sz w:val="28"/>
        </w:rPr>
        <w:t>
      негізгі капиталды сатудан түсетін түсімдер – 420 мың теңге;</w:t>
      </w:r>
    </w:p>
    <w:bookmarkEnd w:id="136"/>
    <w:bookmarkStart w:name="z163" w:id="137"/>
    <w:p>
      <w:pPr>
        <w:spacing w:after="0"/>
        <w:ind w:left="0"/>
        <w:jc w:val="both"/>
      </w:pPr>
      <w:r>
        <w:rPr>
          <w:rFonts w:ascii="Times New Roman"/>
          <w:b w:val="false"/>
          <w:i w:val="false"/>
          <w:color w:val="000000"/>
          <w:sz w:val="28"/>
        </w:rPr>
        <w:t>
      трансферттер түсімі – 286 314 мың теңге;</w:t>
      </w:r>
    </w:p>
    <w:bookmarkEnd w:id="137"/>
    <w:bookmarkStart w:name="z164" w:id="138"/>
    <w:p>
      <w:pPr>
        <w:spacing w:after="0"/>
        <w:ind w:left="0"/>
        <w:jc w:val="both"/>
      </w:pPr>
      <w:r>
        <w:rPr>
          <w:rFonts w:ascii="Times New Roman"/>
          <w:b w:val="false"/>
          <w:i w:val="false"/>
          <w:color w:val="000000"/>
          <w:sz w:val="28"/>
        </w:rPr>
        <w:t>
      2) шығындар – 302 499,9 мың теңге;</w:t>
      </w:r>
    </w:p>
    <w:bookmarkEnd w:id="138"/>
    <w:bookmarkStart w:name="z165" w:id="139"/>
    <w:p>
      <w:pPr>
        <w:spacing w:after="0"/>
        <w:ind w:left="0"/>
        <w:jc w:val="both"/>
      </w:pPr>
      <w:r>
        <w:rPr>
          <w:rFonts w:ascii="Times New Roman"/>
          <w:b w:val="false"/>
          <w:i w:val="false"/>
          <w:color w:val="000000"/>
          <w:sz w:val="28"/>
        </w:rPr>
        <w:t>
      5) бюджет тапшылығы (профициті) - -2 078,9 мың теңге;</w:t>
      </w:r>
    </w:p>
    <w:bookmarkEnd w:id="139"/>
    <w:bookmarkStart w:name="z166" w:id="140"/>
    <w:p>
      <w:pPr>
        <w:spacing w:after="0"/>
        <w:ind w:left="0"/>
        <w:jc w:val="both"/>
      </w:pPr>
      <w:r>
        <w:rPr>
          <w:rFonts w:ascii="Times New Roman"/>
          <w:b w:val="false"/>
          <w:i w:val="false"/>
          <w:color w:val="000000"/>
          <w:sz w:val="28"/>
        </w:rPr>
        <w:t>
      6) бюджет тапшылығын қаржыландыру (профицитін пайдалану) – 2 078,9 мың теңге, оның ішінде:</w:t>
      </w:r>
    </w:p>
    <w:bookmarkEnd w:id="140"/>
    <w:bookmarkStart w:name="z167" w:id="141"/>
    <w:p>
      <w:pPr>
        <w:spacing w:after="0"/>
        <w:ind w:left="0"/>
        <w:jc w:val="both"/>
      </w:pPr>
      <w:r>
        <w:rPr>
          <w:rFonts w:ascii="Times New Roman"/>
          <w:b w:val="false"/>
          <w:i w:val="false"/>
          <w:color w:val="000000"/>
          <w:sz w:val="28"/>
        </w:rPr>
        <w:t>
      қарыздар түсімі – 0 мың теңге;</w:t>
      </w:r>
    </w:p>
    <w:bookmarkEnd w:id="141"/>
    <w:bookmarkStart w:name="z168" w:id="142"/>
    <w:p>
      <w:pPr>
        <w:spacing w:after="0"/>
        <w:ind w:left="0"/>
        <w:jc w:val="both"/>
      </w:pPr>
      <w:r>
        <w:rPr>
          <w:rFonts w:ascii="Times New Roman"/>
          <w:b w:val="false"/>
          <w:i w:val="false"/>
          <w:color w:val="000000"/>
          <w:sz w:val="28"/>
        </w:rPr>
        <w:t>
      қарыздарды өтеу – 0 мың теңге;</w:t>
      </w:r>
    </w:p>
    <w:bookmarkEnd w:id="142"/>
    <w:bookmarkStart w:name="z169" w:id="143"/>
    <w:p>
      <w:pPr>
        <w:spacing w:after="0"/>
        <w:ind w:left="0"/>
        <w:jc w:val="both"/>
      </w:pPr>
      <w:r>
        <w:rPr>
          <w:rFonts w:ascii="Times New Roman"/>
          <w:b w:val="false"/>
          <w:i w:val="false"/>
          <w:color w:val="000000"/>
          <w:sz w:val="28"/>
        </w:rPr>
        <w:t xml:space="preserve">
      бюджет қаражатының пайдаланылатын қалдықтары – 2 078,9 мың теңге.";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bookmarkStart w:name="z171" w:id="144"/>
    <w:p>
      <w:pPr>
        <w:spacing w:after="0"/>
        <w:ind w:left="0"/>
        <w:jc w:val="both"/>
      </w:pPr>
      <w:r>
        <w:rPr>
          <w:rFonts w:ascii="Times New Roman"/>
          <w:b w:val="false"/>
          <w:i w:val="false"/>
          <w:color w:val="000000"/>
          <w:sz w:val="28"/>
        </w:rPr>
        <w:t>
      "32. 2023 жылға арналған Краснояр ауылдық округінің бюджетіне ағымдағы нысаналы трансферттер 284 628 мың теңге сомасында, оның ішінде облыстық бюджеттен трансферттер есебінен 180 000 мың теңге сомасында, аудандық бюджеттен 104 628 мың теңге сомасында ескерілсін.";</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 тармақ</w:t>
      </w:r>
      <w:r>
        <w:rPr>
          <w:rFonts w:ascii="Times New Roman"/>
          <w:b w:val="false"/>
          <w:i w:val="false"/>
          <w:color w:val="000000"/>
          <w:sz w:val="28"/>
        </w:rPr>
        <w:t xml:space="preserve"> жаңа редакцияда жазылсын:</w:t>
      </w:r>
    </w:p>
    <w:bookmarkStart w:name="z173" w:id="145"/>
    <w:p>
      <w:pPr>
        <w:spacing w:after="0"/>
        <w:ind w:left="0"/>
        <w:jc w:val="both"/>
      </w:pPr>
      <w:r>
        <w:rPr>
          <w:rFonts w:ascii="Times New Roman"/>
          <w:b w:val="false"/>
          <w:i w:val="false"/>
          <w:color w:val="000000"/>
          <w:sz w:val="28"/>
        </w:rPr>
        <w:t xml:space="preserve">
      "33. 2023-2025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45"/>
    <w:bookmarkStart w:name="z174" w:id="146"/>
    <w:p>
      <w:pPr>
        <w:spacing w:after="0"/>
        <w:ind w:left="0"/>
        <w:jc w:val="both"/>
      </w:pPr>
      <w:r>
        <w:rPr>
          <w:rFonts w:ascii="Times New Roman"/>
          <w:b w:val="false"/>
          <w:i w:val="false"/>
          <w:color w:val="000000"/>
          <w:sz w:val="28"/>
        </w:rPr>
        <w:t>
      1) кірістер – 56227,9 мың теңге, оның ішінде:</w:t>
      </w:r>
    </w:p>
    <w:bookmarkEnd w:id="146"/>
    <w:bookmarkStart w:name="z175" w:id="147"/>
    <w:p>
      <w:pPr>
        <w:spacing w:after="0"/>
        <w:ind w:left="0"/>
        <w:jc w:val="both"/>
      </w:pPr>
      <w:r>
        <w:rPr>
          <w:rFonts w:ascii="Times New Roman"/>
          <w:b w:val="false"/>
          <w:i w:val="false"/>
          <w:color w:val="000000"/>
          <w:sz w:val="28"/>
        </w:rPr>
        <w:t>
      салықтық түсімдер – 3 224 мың теңге;</w:t>
      </w:r>
    </w:p>
    <w:bookmarkEnd w:id="147"/>
    <w:bookmarkStart w:name="z176" w:id="148"/>
    <w:p>
      <w:pPr>
        <w:spacing w:after="0"/>
        <w:ind w:left="0"/>
        <w:jc w:val="both"/>
      </w:pPr>
      <w:r>
        <w:rPr>
          <w:rFonts w:ascii="Times New Roman"/>
          <w:b w:val="false"/>
          <w:i w:val="false"/>
          <w:color w:val="000000"/>
          <w:sz w:val="28"/>
        </w:rPr>
        <w:t>
      салықтық емес түсімдер – 0 мың теңге;</w:t>
      </w:r>
    </w:p>
    <w:bookmarkEnd w:id="148"/>
    <w:bookmarkStart w:name="z177" w:id="149"/>
    <w:p>
      <w:pPr>
        <w:spacing w:after="0"/>
        <w:ind w:left="0"/>
        <w:jc w:val="both"/>
      </w:pPr>
      <w:r>
        <w:rPr>
          <w:rFonts w:ascii="Times New Roman"/>
          <w:b w:val="false"/>
          <w:i w:val="false"/>
          <w:color w:val="000000"/>
          <w:sz w:val="28"/>
        </w:rPr>
        <w:t>
      негізгі капиталды сатудан түсетін түсімдер – 250 мың теңге;</w:t>
      </w:r>
    </w:p>
    <w:bookmarkEnd w:id="149"/>
    <w:bookmarkStart w:name="z178" w:id="150"/>
    <w:p>
      <w:pPr>
        <w:spacing w:after="0"/>
        <w:ind w:left="0"/>
        <w:jc w:val="both"/>
      </w:pPr>
      <w:r>
        <w:rPr>
          <w:rFonts w:ascii="Times New Roman"/>
          <w:b w:val="false"/>
          <w:i w:val="false"/>
          <w:color w:val="000000"/>
          <w:sz w:val="28"/>
        </w:rPr>
        <w:t>
      трансферттер түсімі – 52753,9 мың теңге;</w:t>
      </w:r>
    </w:p>
    <w:bookmarkEnd w:id="150"/>
    <w:bookmarkStart w:name="z179" w:id="151"/>
    <w:p>
      <w:pPr>
        <w:spacing w:after="0"/>
        <w:ind w:left="0"/>
        <w:jc w:val="both"/>
      </w:pPr>
      <w:r>
        <w:rPr>
          <w:rFonts w:ascii="Times New Roman"/>
          <w:b w:val="false"/>
          <w:i w:val="false"/>
          <w:color w:val="000000"/>
          <w:sz w:val="28"/>
        </w:rPr>
        <w:t>
      2) шығындар – 56439,7 мың теңге;</w:t>
      </w:r>
    </w:p>
    <w:bookmarkEnd w:id="151"/>
    <w:bookmarkStart w:name="z180" w:id="152"/>
    <w:p>
      <w:pPr>
        <w:spacing w:after="0"/>
        <w:ind w:left="0"/>
        <w:jc w:val="both"/>
      </w:pPr>
      <w:r>
        <w:rPr>
          <w:rFonts w:ascii="Times New Roman"/>
          <w:b w:val="false"/>
          <w:i w:val="false"/>
          <w:color w:val="000000"/>
          <w:sz w:val="28"/>
        </w:rPr>
        <w:t>
      5) бюджет тапшылығы (профициті) - -211,8 мың теңге;</w:t>
      </w:r>
    </w:p>
    <w:bookmarkEnd w:id="152"/>
    <w:bookmarkStart w:name="z181" w:id="153"/>
    <w:p>
      <w:pPr>
        <w:spacing w:after="0"/>
        <w:ind w:left="0"/>
        <w:jc w:val="both"/>
      </w:pPr>
      <w:r>
        <w:rPr>
          <w:rFonts w:ascii="Times New Roman"/>
          <w:b w:val="false"/>
          <w:i w:val="false"/>
          <w:color w:val="000000"/>
          <w:sz w:val="28"/>
        </w:rPr>
        <w:t>
      6) бюджет тапшылығын қаржыландыру (профицитін пайдалану) – 211,8 мың теңге, оның ішінде:</w:t>
      </w:r>
    </w:p>
    <w:bookmarkEnd w:id="153"/>
    <w:bookmarkStart w:name="z182" w:id="154"/>
    <w:p>
      <w:pPr>
        <w:spacing w:after="0"/>
        <w:ind w:left="0"/>
        <w:jc w:val="both"/>
      </w:pPr>
      <w:r>
        <w:rPr>
          <w:rFonts w:ascii="Times New Roman"/>
          <w:b w:val="false"/>
          <w:i w:val="false"/>
          <w:color w:val="000000"/>
          <w:sz w:val="28"/>
        </w:rPr>
        <w:t>
      қарыздар түсімі – 0 мың теңге;</w:t>
      </w:r>
    </w:p>
    <w:bookmarkEnd w:id="154"/>
    <w:bookmarkStart w:name="z183" w:id="155"/>
    <w:p>
      <w:pPr>
        <w:spacing w:after="0"/>
        <w:ind w:left="0"/>
        <w:jc w:val="both"/>
      </w:pPr>
      <w:r>
        <w:rPr>
          <w:rFonts w:ascii="Times New Roman"/>
          <w:b w:val="false"/>
          <w:i w:val="false"/>
          <w:color w:val="000000"/>
          <w:sz w:val="28"/>
        </w:rPr>
        <w:t>
      қарыздарды өтеу – 0 мың теңге;</w:t>
      </w:r>
    </w:p>
    <w:bookmarkEnd w:id="155"/>
    <w:bookmarkStart w:name="z184" w:id="156"/>
    <w:p>
      <w:pPr>
        <w:spacing w:after="0"/>
        <w:ind w:left="0"/>
        <w:jc w:val="both"/>
      </w:pPr>
      <w:r>
        <w:rPr>
          <w:rFonts w:ascii="Times New Roman"/>
          <w:b w:val="false"/>
          <w:i w:val="false"/>
          <w:color w:val="000000"/>
          <w:sz w:val="28"/>
        </w:rPr>
        <w:t xml:space="preserve">
      бюджет қаражатының пайдаланылатын қалдықтары – 211,8 мың теңге.";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жаңа редакцияда жазылсын:</w:t>
      </w:r>
    </w:p>
    <w:bookmarkStart w:name="z186" w:id="157"/>
    <w:p>
      <w:pPr>
        <w:spacing w:after="0"/>
        <w:ind w:left="0"/>
        <w:jc w:val="both"/>
      </w:pPr>
      <w:r>
        <w:rPr>
          <w:rFonts w:ascii="Times New Roman"/>
          <w:b w:val="false"/>
          <w:i w:val="false"/>
          <w:color w:val="000000"/>
          <w:sz w:val="28"/>
        </w:rPr>
        <w:t>
      "35. 2023 жылға арналған Малоубинка ауылдық округінің бюджетіне ағымдағы нысаналы трансферттер аудандық бюджеттен 48302,9 мың теңге сомасында ескерілсін.";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 тармақ</w:t>
      </w:r>
      <w:r>
        <w:rPr>
          <w:rFonts w:ascii="Times New Roman"/>
          <w:b w:val="false"/>
          <w:i w:val="false"/>
          <w:color w:val="000000"/>
          <w:sz w:val="28"/>
        </w:rPr>
        <w:t xml:space="preserve"> жаңа редакцияда жазылсын:</w:t>
      </w:r>
    </w:p>
    <w:bookmarkStart w:name="z188" w:id="158"/>
    <w:p>
      <w:pPr>
        <w:spacing w:after="0"/>
        <w:ind w:left="0"/>
        <w:jc w:val="both"/>
      </w:pPr>
      <w:r>
        <w:rPr>
          <w:rFonts w:ascii="Times New Roman"/>
          <w:b w:val="false"/>
          <w:i w:val="false"/>
          <w:color w:val="000000"/>
          <w:sz w:val="28"/>
        </w:rPr>
        <w:t xml:space="preserve">
      "36. 2023-2025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58"/>
    <w:bookmarkStart w:name="z189" w:id="159"/>
    <w:p>
      <w:pPr>
        <w:spacing w:after="0"/>
        <w:ind w:left="0"/>
        <w:jc w:val="both"/>
      </w:pPr>
      <w:r>
        <w:rPr>
          <w:rFonts w:ascii="Times New Roman"/>
          <w:b w:val="false"/>
          <w:i w:val="false"/>
          <w:color w:val="000000"/>
          <w:sz w:val="28"/>
        </w:rPr>
        <w:t>
      1) кірістер – 87 824,7 мың теңге, оның ішінде:</w:t>
      </w:r>
    </w:p>
    <w:bookmarkEnd w:id="159"/>
    <w:bookmarkStart w:name="z190" w:id="160"/>
    <w:p>
      <w:pPr>
        <w:spacing w:after="0"/>
        <w:ind w:left="0"/>
        <w:jc w:val="both"/>
      </w:pPr>
      <w:r>
        <w:rPr>
          <w:rFonts w:ascii="Times New Roman"/>
          <w:b w:val="false"/>
          <w:i w:val="false"/>
          <w:color w:val="000000"/>
          <w:sz w:val="28"/>
        </w:rPr>
        <w:t>
      салықтық түсімдер – 21 447 мың теңге;</w:t>
      </w:r>
    </w:p>
    <w:bookmarkEnd w:id="160"/>
    <w:bookmarkStart w:name="z191" w:id="161"/>
    <w:p>
      <w:pPr>
        <w:spacing w:after="0"/>
        <w:ind w:left="0"/>
        <w:jc w:val="both"/>
      </w:pPr>
      <w:r>
        <w:rPr>
          <w:rFonts w:ascii="Times New Roman"/>
          <w:b w:val="false"/>
          <w:i w:val="false"/>
          <w:color w:val="000000"/>
          <w:sz w:val="28"/>
        </w:rPr>
        <w:t>
      салықтық емес түсімдер – 0 мың теңге;</w:t>
      </w:r>
    </w:p>
    <w:bookmarkEnd w:id="161"/>
    <w:bookmarkStart w:name="z192" w:id="162"/>
    <w:p>
      <w:pPr>
        <w:spacing w:after="0"/>
        <w:ind w:left="0"/>
        <w:jc w:val="both"/>
      </w:pPr>
      <w:r>
        <w:rPr>
          <w:rFonts w:ascii="Times New Roman"/>
          <w:b w:val="false"/>
          <w:i w:val="false"/>
          <w:color w:val="000000"/>
          <w:sz w:val="28"/>
        </w:rPr>
        <w:t>
      негізгі капиталды сатудан түсетін түсімдер – 204 мың теңге;</w:t>
      </w:r>
    </w:p>
    <w:bookmarkEnd w:id="162"/>
    <w:bookmarkStart w:name="z193" w:id="163"/>
    <w:p>
      <w:pPr>
        <w:spacing w:after="0"/>
        <w:ind w:left="0"/>
        <w:jc w:val="both"/>
      </w:pPr>
      <w:r>
        <w:rPr>
          <w:rFonts w:ascii="Times New Roman"/>
          <w:b w:val="false"/>
          <w:i w:val="false"/>
          <w:color w:val="000000"/>
          <w:sz w:val="28"/>
        </w:rPr>
        <w:t>
      трансферттер түсімі – 66 173,7 мың теңге;</w:t>
      </w:r>
    </w:p>
    <w:bookmarkEnd w:id="163"/>
    <w:bookmarkStart w:name="z194" w:id="164"/>
    <w:p>
      <w:pPr>
        <w:spacing w:after="0"/>
        <w:ind w:left="0"/>
        <w:jc w:val="both"/>
      </w:pPr>
      <w:r>
        <w:rPr>
          <w:rFonts w:ascii="Times New Roman"/>
          <w:b w:val="false"/>
          <w:i w:val="false"/>
          <w:color w:val="000000"/>
          <w:sz w:val="28"/>
        </w:rPr>
        <w:t>
      2) шығындар – 89 791,8 мың теңге;</w:t>
      </w:r>
    </w:p>
    <w:bookmarkEnd w:id="164"/>
    <w:bookmarkStart w:name="z195" w:id="165"/>
    <w:p>
      <w:pPr>
        <w:spacing w:after="0"/>
        <w:ind w:left="0"/>
        <w:jc w:val="both"/>
      </w:pPr>
      <w:r>
        <w:rPr>
          <w:rFonts w:ascii="Times New Roman"/>
          <w:b w:val="false"/>
          <w:i w:val="false"/>
          <w:color w:val="000000"/>
          <w:sz w:val="28"/>
        </w:rPr>
        <w:t>
      5) бюджет тапшылығы (профициті) - -1 967,1 мың теңге;</w:t>
      </w:r>
    </w:p>
    <w:bookmarkEnd w:id="165"/>
    <w:bookmarkStart w:name="z196" w:id="166"/>
    <w:p>
      <w:pPr>
        <w:spacing w:after="0"/>
        <w:ind w:left="0"/>
        <w:jc w:val="both"/>
      </w:pPr>
      <w:r>
        <w:rPr>
          <w:rFonts w:ascii="Times New Roman"/>
          <w:b w:val="false"/>
          <w:i w:val="false"/>
          <w:color w:val="000000"/>
          <w:sz w:val="28"/>
        </w:rPr>
        <w:t>
      6) бюджет тапшылығын қаржыландыру (профицитін пайдалану) – 1 967,1 мың теңге, оның ішінде:</w:t>
      </w:r>
    </w:p>
    <w:bookmarkEnd w:id="166"/>
    <w:bookmarkStart w:name="z197" w:id="167"/>
    <w:p>
      <w:pPr>
        <w:spacing w:after="0"/>
        <w:ind w:left="0"/>
        <w:jc w:val="both"/>
      </w:pPr>
      <w:r>
        <w:rPr>
          <w:rFonts w:ascii="Times New Roman"/>
          <w:b w:val="false"/>
          <w:i w:val="false"/>
          <w:color w:val="000000"/>
          <w:sz w:val="28"/>
        </w:rPr>
        <w:t>
      қарыздар түсімі – 0 мың теңге;</w:t>
      </w:r>
    </w:p>
    <w:bookmarkEnd w:id="167"/>
    <w:bookmarkStart w:name="z198" w:id="168"/>
    <w:p>
      <w:pPr>
        <w:spacing w:after="0"/>
        <w:ind w:left="0"/>
        <w:jc w:val="both"/>
      </w:pPr>
      <w:r>
        <w:rPr>
          <w:rFonts w:ascii="Times New Roman"/>
          <w:b w:val="false"/>
          <w:i w:val="false"/>
          <w:color w:val="000000"/>
          <w:sz w:val="28"/>
        </w:rPr>
        <w:t>
      қарыздарды өтеу – 0 мың теңге;</w:t>
      </w:r>
    </w:p>
    <w:bookmarkEnd w:id="168"/>
    <w:bookmarkStart w:name="z199" w:id="169"/>
    <w:p>
      <w:pPr>
        <w:spacing w:after="0"/>
        <w:ind w:left="0"/>
        <w:jc w:val="both"/>
      </w:pPr>
      <w:r>
        <w:rPr>
          <w:rFonts w:ascii="Times New Roman"/>
          <w:b w:val="false"/>
          <w:i w:val="false"/>
          <w:color w:val="000000"/>
          <w:sz w:val="28"/>
        </w:rPr>
        <w:t xml:space="preserve">
      бюджет қаражатының пайдаланылатын қалдықтары – 1 967,1 мың теңге.";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 тармақ</w:t>
      </w:r>
      <w:r>
        <w:rPr>
          <w:rFonts w:ascii="Times New Roman"/>
          <w:b w:val="false"/>
          <w:i w:val="false"/>
          <w:color w:val="000000"/>
          <w:sz w:val="28"/>
        </w:rPr>
        <w:t xml:space="preserve"> жаңа редакцияда жазылсын:</w:t>
      </w:r>
    </w:p>
    <w:bookmarkStart w:name="z201" w:id="170"/>
    <w:p>
      <w:pPr>
        <w:spacing w:after="0"/>
        <w:ind w:left="0"/>
        <w:jc w:val="both"/>
      </w:pPr>
      <w:r>
        <w:rPr>
          <w:rFonts w:ascii="Times New Roman"/>
          <w:b w:val="false"/>
          <w:i w:val="false"/>
          <w:color w:val="000000"/>
          <w:sz w:val="28"/>
        </w:rPr>
        <w:t>
      "38. 2023 жылға арналған Опытное поле ауылдық округінің бюджетіне ағымдағы нысаналы трансферттер аудандық бюджеттен 63 202,7 мың теңге сомасында ескерілсін.";</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bookmarkStart w:name="z203" w:id="171"/>
    <w:p>
      <w:pPr>
        <w:spacing w:after="0"/>
        <w:ind w:left="0"/>
        <w:jc w:val="both"/>
      </w:pPr>
      <w:r>
        <w:rPr>
          <w:rFonts w:ascii="Times New Roman"/>
          <w:b w:val="false"/>
          <w:i w:val="false"/>
          <w:color w:val="000000"/>
          <w:sz w:val="28"/>
        </w:rPr>
        <w:t xml:space="preserve">
      "39. 2023-2025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71"/>
    <w:bookmarkStart w:name="z204" w:id="172"/>
    <w:p>
      <w:pPr>
        <w:spacing w:after="0"/>
        <w:ind w:left="0"/>
        <w:jc w:val="both"/>
      </w:pPr>
      <w:r>
        <w:rPr>
          <w:rFonts w:ascii="Times New Roman"/>
          <w:b w:val="false"/>
          <w:i w:val="false"/>
          <w:color w:val="000000"/>
          <w:sz w:val="28"/>
        </w:rPr>
        <w:t>
      1) кірістер – 247 679 мың теңге, оның ішінде:</w:t>
      </w:r>
    </w:p>
    <w:bookmarkEnd w:id="172"/>
    <w:bookmarkStart w:name="z205" w:id="173"/>
    <w:p>
      <w:pPr>
        <w:spacing w:after="0"/>
        <w:ind w:left="0"/>
        <w:jc w:val="both"/>
      </w:pPr>
      <w:r>
        <w:rPr>
          <w:rFonts w:ascii="Times New Roman"/>
          <w:b w:val="false"/>
          <w:i w:val="false"/>
          <w:color w:val="000000"/>
          <w:sz w:val="28"/>
        </w:rPr>
        <w:t>
      салықтық түсімдер – 13 954 мың теңге;</w:t>
      </w:r>
    </w:p>
    <w:bookmarkEnd w:id="173"/>
    <w:bookmarkStart w:name="z206" w:id="174"/>
    <w:p>
      <w:pPr>
        <w:spacing w:after="0"/>
        <w:ind w:left="0"/>
        <w:jc w:val="both"/>
      </w:pPr>
      <w:r>
        <w:rPr>
          <w:rFonts w:ascii="Times New Roman"/>
          <w:b w:val="false"/>
          <w:i w:val="false"/>
          <w:color w:val="000000"/>
          <w:sz w:val="28"/>
        </w:rPr>
        <w:t>
      салықтық емес түсімдер – 0 мың теңге;</w:t>
      </w:r>
    </w:p>
    <w:bookmarkEnd w:id="174"/>
    <w:bookmarkStart w:name="z207" w:id="175"/>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175"/>
    <w:bookmarkStart w:name="z208" w:id="176"/>
    <w:p>
      <w:pPr>
        <w:spacing w:after="0"/>
        <w:ind w:left="0"/>
        <w:jc w:val="both"/>
      </w:pPr>
      <w:r>
        <w:rPr>
          <w:rFonts w:ascii="Times New Roman"/>
          <w:b w:val="false"/>
          <w:i w:val="false"/>
          <w:color w:val="000000"/>
          <w:sz w:val="28"/>
        </w:rPr>
        <w:t>
      трансферттер түсімі – 233 575 мың теңге;</w:t>
      </w:r>
    </w:p>
    <w:bookmarkEnd w:id="176"/>
    <w:bookmarkStart w:name="z209" w:id="177"/>
    <w:p>
      <w:pPr>
        <w:spacing w:after="0"/>
        <w:ind w:left="0"/>
        <w:jc w:val="both"/>
      </w:pPr>
      <w:r>
        <w:rPr>
          <w:rFonts w:ascii="Times New Roman"/>
          <w:b w:val="false"/>
          <w:i w:val="false"/>
          <w:color w:val="000000"/>
          <w:sz w:val="28"/>
        </w:rPr>
        <w:t>
      2) шығындар – 248 715,1 мың теңге;</w:t>
      </w:r>
    </w:p>
    <w:bookmarkEnd w:id="177"/>
    <w:bookmarkStart w:name="z210" w:id="178"/>
    <w:p>
      <w:pPr>
        <w:spacing w:after="0"/>
        <w:ind w:left="0"/>
        <w:jc w:val="both"/>
      </w:pPr>
      <w:r>
        <w:rPr>
          <w:rFonts w:ascii="Times New Roman"/>
          <w:b w:val="false"/>
          <w:i w:val="false"/>
          <w:color w:val="000000"/>
          <w:sz w:val="28"/>
        </w:rPr>
        <w:t>
      5) бюджет тапшылығы (профициті) - -1 036,1 мың теңге;</w:t>
      </w:r>
    </w:p>
    <w:bookmarkEnd w:id="178"/>
    <w:bookmarkStart w:name="z211" w:id="179"/>
    <w:p>
      <w:pPr>
        <w:spacing w:after="0"/>
        <w:ind w:left="0"/>
        <w:jc w:val="both"/>
      </w:pPr>
      <w:r>
        <w:rPr>
          <w:rFonts w:ascii="Times New Roman"/>
          <w:b w:val="false"/>
          <w:i w:val="false"/>
          <w:color w:val="000000"/>
          <w:sz w:val="28"/>
        </w:rPr>
        <w:t>
      6) бюджет тапшылығын қаржыландыру (профицитін пайдалану) – 1 036,1 мың теңге, оның ішінде:</w:t>
      </w:r>
    </w:p>
    <w:bookmarkEnd w:id="179"/>
    <w:bookmarkStart w:name="z212" w:id="180"/>
    <w:p>
      <w:pPr>
        <w:spacing w:after="0"/>
        <w:ind w:left="0"/>
        <w:jc w:val="both"/>
      </w:pPr>
      <w:r>
        <w:rPr>
          <w:rFonts w:ascii="Times New Roman"/>
          <w:b w:val="false"/>
          <w:i w:val="false"/>
          <w:color w:val="000000"/>
          <w:sz w:val="28"/>
        </w:rPr>
        <w:t>
      қарыздар түсімі – 0 мың теңге;</w:t>
      </w:r>
    </w:p>
    <w:bookmarkEnd w:id="180"/>
    <w:bookmarkStart w:name="z213" w:id="181"/>
    <w:p>
      <w:pPr>
        <w:spacing w:after="0"/>
        <w:ind w:left="0"/>
        <w:jc w:val="both"/>
      </w:pPr>
      <w:r>
        <w:rPr>
          <w:rFonts w:ascii="Times New Roman"/>
          <w:b w:val="false"/>
          <w:i w:val="false"/>
          <w:color w:val="000000"/>
          <w:sz w:val="28"/>
        </w:rPr>
        <w:t>
      қарыздарды өтеу – 0 мың теңге;</w:t>
      </w:r>
    </w:p>
    <w:bookmarkEnd w:id="181"/>
    <w:bookmarkStart w:name="z214" w:id="182"/>
    <w:p>
      <w:pPr>
        <w:spacing w:after="0"/>
        <w:ind w:left="0"/>
        <w:jc w:val="both"/>
      </w:pPr>
      <w:r>
        <w:rPr>
          <w:rFonts w:ascii="Times New Roman"/>
          <w:b w:val="false"/>
          <w:i w:val="false"/>
          <w:color w:val="000000"/>
          <w:sz w:val="28"/>
        </w:rPr>
        <w:t xml:space="preserve">
      бюджет қаражатының пайдаланылатын қалдықтары – 1 036,1 мың теңге.";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жаңа редакцияда жазылсын:</w:t>
      </w:r>
    </w:p>
    <w:bookmarkStart w:name="z216" w:id="183"/>
    <w:p>
      <w:pPr>
        <w:spacing w:after="0"/>
        <w:ind w:left="0"/>
        <w:jc w:val="both"/>
      </w:pPr>
      <w:r>
        <w:rPr>
          <w:rFonts w:ascii="Times New Roman"/>
          <w:b w:val="false"/>
          <w:i w:val="false"/>
          <w:color w:val="000000"/>
          <w:sz w:val="28"/>
        </w:rPr>
        <w:t>
      "41. 2023 жылға арналған Секисовка ауылдық округінің бюджетіне ағымдағы нысаналы трансферттер 231 404 мың теңге сомасында, оның ішінде облыстық бюджеттен трансферттер есебінен 165 000 мың теңге сомасында, аудандық бюджеттен 66 404 мың теңге сомасында ескерілсін.";</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bookmarkStart w:name="z218" w:id="184"/>
    <w:p>
      <w:pPr>
        <w:spacing w:after="0"/>
        <w:ind w:left="0"/>
        <w:jc w:val="both"/>
      </w:pPr>
      <w:r>
        <w:rPr>
          <w:rFonts w:ascii="Times New Roman"/>
          <w:b w:val="false"/>
          <w:i w:val="false"/>
          <w:color w:val="000000"/>
          <w:sz w:val="28"/>
        </w:rPr>
        <w:t xml:space="preserve">
      "42. 2023-2025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84"/>
    <w:bookmarkStart w:name="z219" w:id="185"/>
    <w:p>
      <w:pPr>
        <w:spacing w:after="0"/>
        <w:ind w:left="0"/>
        <w:jc w:val="both"/>
      </w:pPr>
      <w:r>
        <w:rPr>
          <w:rFonts w:ascii="Times New Roman"/>
          <w:b w:val="false"/>
          <w:i w:val="false"/>
          <w:color w:val="000000"/>
          <w:sz w:val="28"/>
        </w:rPr>
        <w:t>
      1) кірістер – 244 834,3 мың теңге, оның ішінде:</w:t>
      </w:r>
    </w:p>
    <w:bookmarkEnd w:id="185"/>
    <w:bookmarkStart w:name="z220" w:id="186"/>
    <w:p>
      <w:pPr>
        <w:spacing w:after="0"/>
        <w:ind w:left="0"/>
        <w:jc w:val="both"/>
      </w:pPr>
      <w:r>
        <w:rPr>
          <w:rFonts w:ascii="Times New Roman"/>
          <w:b w:val="false"/>
          <w:i w:val="false"/>
          <w:color w:val="000000"/>
          <w:sz w:val="28"/>
        </w:rPr>
        <w:t>
      салықтық түсімдер – 13 968 мың теңге;</w:t>
      </w:r>
    </w:p>
    <w:bookmarkEnd w:id="186"/>
    <w:bookmarkStart w:name="z221" w:id="187"/>
    <w:p>
      <w:pPr>
        <w:spacing w:after="0"/>
        <w:ind w:left="0"/>
        <w:jc w:val="both"/>
      </w:pPr>
      <w:r>
        <w:rPr>
          <w:rFonts w:ascii="Times New Roman"/>
          <w:b w:val="false"/>
          <w:i w:val="false"/>
          <w:color w:val="000000"/>
          <w:sz w:val="28"/>
        </w:rPr>
        <w:t>
      салықтық емес түсімдер – 0 мың теңге;</w:t>
      </w:r>
    </w:p>
    <w:bookmarkEnd w:id="187"/>
    <w:bookmarkStart w:name="z222" w:id="188"/>
    <w:p>
      <w:pPr>
        <w:spacing w:after="0"/>
        <w:ind w:left="0"/>
        <w:jc w:val="both"/>
      </w:pPr>
      <w:r>
        <w:rPr>
          <w:rFonts w:ascii="Times New Roman"/>
          <w:b w:val="false"/>
          <w:i w:val="false"/>
          <w:color w:val="000000"/>
          <w:sz w:val="28"/>
        </w:rPr>
        <w:t>
      негізгі капиталды сатудан түсетін түсімдер – 576 мың теңге;</w:t>
      </w:r>
    </w:p>
    <w:bookmarkEnd w:id="188"/>
    <w:bookmarkStart w:name="z223" w:id="189"/>
    <w:p>
      <w:pPr>
        <w:spacing w:after="0"/>
        <w:ind w:left="0"/>
        <w:jc w:val="both"/>
      </w:pPr>
      <w:r>
        <w:rPr>
          <w:rFonts w:ascii="Times New Roman"/>
          <w:b w:val="false"/>
          <w:i w:val="false"/>
          <w:color w:val="000000"/>
          <w:sz w:val="28"/>
        </w:rPr>
        <w:t>
      трансферттер түсімі – 230 290,3 мың теңге;</w:t>
      </w:r>
    </w:p>
    <w:bookmarkEnd w:id="189"/>
    <w:bookmarkStart w:name="z224" w:id="190"/>
    <w:p>
      <w:pPr>
        <w:spacing w:after="0"/>
        <w:ind w:left="0"/>
        <w:jc w:val="both"/>
      </w:pPr>
      <w:r>
        <w:rPr>
          <w:rFonts w:ascii="Times New Roman"/>
          <w:b w:val="false"/>
          <w:i w:val="false"/>
          <w:color w:val="000000"/>
          <w:sz w:val="28"/>
        </w:rPr>
        <w:t>
      2) шығындар – 247 555,2 мың теңге;</w:t>
      </w:r>
    </w:p>
    <w:bookmarkEnd w:id="190"/>
    <w:bookmarkStart w:name="z225" w:id="191"/>
    <w:p>
      <w:pPr>
        <w:spacing w:after="0"/>
        <w:ind w:left="0"/>
        <w:jc w:val="both"/>
      </w:pPr>
      <w:r>
        <w:rPr>
          <w:rFonts w:ascii="Times New Roman"/>
          <w:b w:val="false"/>
          <w:i w:val="false"/>
          <w:color w:val="000000"/>
          <w:sz w:val="28"/>
        </w:rPr>
        <w:t>
      5) бюджет тапшылығы (профициті) - -2 720,9 мың теңге;</w:t>
      </w:r>
    </w:p>
    <w:bookmarkEnd w:id="191"/>
    <w:bookmarkStart w:name="z226" w:id="192"/>
    <w:p>
      <w:pPr>
        <w:spacing w:after="0"/>
        <w:ind w:left="0"/>
        <w:jc w:val="both"/>
      </w:pPr>
      <w:r>
        <w:rPr>
          <w:rFonts w:ascii="Times New Roman"/>
          <w:b w:val="false"/>
          <w:i w:val="false"/>
          <w:color w:val="000000"/>
          <w:sz w:val="28"/>
        </w:rPr>
        <w:t>
      6) бюджет тапшылығын қаржыландыру (профицитін пайдалану) – 2 720,9 мың теңге, оның ішінде:</w:t>
      </w:r>
    </w:p>
    <w:bookmarkEnd w:id="192"/>
    <w:bookmarkStart w:name="z227" w:id="193"/>
    <w:p>
      <w:pPr>
        <w:spacing w:after="0"/>
        <w:ind w:left="0"/>
        <w:jc w:val="both"/>
      </w:pPr>
      <w:r>
        <w:rPr>
          <w:rFonts w:ascii="Times New Roman"/>
          <w:b w:val="false"/>
          <w:i w:val="false"/>
          <w:color w:val="000000"/>
          <w:sz w:val="28"/>
        </w:rPr>
        <w:t>
      қарыздар түсімі – 0 мың теңге;</w:t>
      </w:r>
    </w:p>
    <w:bookmarkEnd w:id="193"/>
    <w:bookmarkStart w:name="z228" w:id="194"/>
    <w:p>
      <w:pPr>
        <w:spacing w:after="0"/>
        <w:ind w:left="0"/>
        <w:jc w:val="both"/>
      </w:pPr>
      <w:r>
        <w:rPr>
          <w:rFonts w:ascii="Times New Roman"/>
          <w:b w:val="false"/>
          <w:i w:val="false"/>
          <w:color w:val="000000"/>
          <w:sz w:val="28"/>
        </w:rPr>
        <w:t>
      қарыздарды өтеу – 0 мың теңге;</w:t>
      </w:r>
    </w:p>
    <w:bookmarkEnd w:id="194"/>
    <w:bookmarkStart w:name="z229" w:id="195"/>
    <w:p>
      <w:pPr>
        <w:spacing w:after="0"/>
        <w:ind w:left="0"/>
        <w:jc w:val="both"/>
      </w:pPr>
      <w:r>
        <w:rPr>
          <w:rFonts w:ascii="Times New Roman"/>
          <w:b w:val="false"/>
          <w:i w:val="false"/>
          <w:color w:val="000000"/>
          <w:sz w:val="28"/>
        </w:rPr>
        <w:t xml:space="preserve">
      бюджет қаражатының пайдаланылатын қалдықтары – 2 720,9 мың теңге."; </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 тармақ</w:t>
      </w:r>
      <w:r>
        <w:rPr>
          <w:rFonts w:ascii="Times New Roman"/>
          <w:b w:val="false"/>
          <w:i w:val="false"/>
          <w:color w:val="000000"/>
          <w:sz w:val="28"/>
        </w:rPr>
        <w:t xml:space="preserve"> жаңа редакцияда жазылсын:</w:t>
      </w:r>
    </w:p>
    <w:bookmarkStart w:name="z231" w:id="196"/>
    <w:p>
      <w:pPr>
        <w:spacing w:after="0"/>
        <w:ind w:left="0"/>
        <w:jc w:val="both"/>
      </w:pPr>
      <w:r>
        <w:rPr>
          <w:rFonts w:ascii="Times New Roman"/>
          <w:b w:val="false"/>
          <w:i w:val="false"/>
          <w:color w:val="000000"/>
          <w:sz w:val="28"/>
        </w:rPr>
        <w:t>
      "44. 2023 жылға арналған Тархан ауылдық округінің бюджетіне ағымдағы нысаналы трансферттер 228 667,3 мың теңге сомасында, оның ішінде облыстық бюджеттен трансферттер есебінен 180 000 мың теңге сомасында, аудандық бюджеттен 48 667,3 мың теңге сомасында ескерілсін.";</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bookmarkStart w:name="z233" w:id="197"/>
    <w:p>
      <w:pPr>
        <w:spacing w:after="0"/>
        <w:ind w:left="0"/>
        <w:jc w:val="both"/>
      </w:pPr>
      <w:r>
        <w:rPr>
          <w:rFonts w:ascii="Times New Roman"/>
          <w:b w:val="false"/>
          <w:i w:val="false"/>
          <w:color w:val="000000"/>
          <w:sz w:val="28"/>
        </w:rPr>
        <w:t xml:space="preserve">
      "45. 2023-2025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97"/>
    <w:bookmarkStart w:name="z234" w:id="198"/>
    <w:p>
      <w:pPr>
        <w:spacing w:after="0"/>
        <w:ind w:left="0"/>
        <w:jc w:val="both"/>
      </w:pPr>
      <w:r>
        <w:rPr>
          <w:rFonts w:ascii="Times New Roman"/>
          <w:b w:val="false"/>
          <w:i w:val="false"/>
          <w:color w:val="000000"/>
          <w:sz w:val="28"/>
        </w:rPr>
        <w:t>
      1) кірістер – 80 568,3 мың теңге, оның ішінде:</w:t>
      </w:r>
    </w:p>
    <w:bookmarkEnd w:id="198"/>
    <w:bookmarkStart w:name="z235" w:id="199"/>
    <w:p>
      <w:pPr>
        <w:spacing w:after="0"/>
        <w:ind w:left="0"/>
        <w:jc w:val="both"/>
      </w:pPr>
      <w:r>
        <w:rPr>
          <w:rFonts w:ascii="Times New Roman"/>
          <w:b w:val="false"/>
          <w:i w:val="false"/>
          <w:color w:val="000000"/>
          <w:sz w:val="28"/>
        </w:rPr>
        <w:t>
      салықтық түсімдер – 10 441 мың теңге;</w:t>
      </w:r>
    </w:p>
    <w:bookmarkEnd w:id="199"/>
    <w:bookmarkStart w:name="z236" w:id="200"/>
    <w:p>
      <w:pPr>
        <w:spacing w:after="0"/>
        <w:ind w:left="0"/>
        <w:jc w:val="both"/>
      </w:pPr>
      <w:r>
        <w:rPr>
          <w:rFonts w:ascii="Times New Roman"/>
          <w:b w:val="false"/>
          <w:i w:val="false"/>
          <w:color w:val="000000"/>
          <w:sz w:val="28"/>
        </w:rPr>
        <w:t>
      салықтық емес түсімдер – 0 мың теңге;</w:t>
      </w:r>
    </w:p>
    <w:bookmarkEnd w:id="200"/>
    <w:bookmarkStart w:name="z237" w:id="201"/>
    <w:p>
      <w:pPr>
        <w:spacing w:after="0"/>
        <w:ind w:left="0"/>
        <w:jc w:val="both"/>
      </w:pPr>
      <w:r>
        <w:rPr>
          <w:rFonts w:ascii="Times New Roman"/>
          <w:b w:val="false"/>
          <w:i w:val="false"/>
          <w:color w:val="000000"/>
          <w:sz w:val="28"/>
        </w:rPr>
        <w:t>
      негізгі капиталды сатудан түсетін түсімдер – 259 мың теңге;</w:t>
      </w:r>
    </w:p>
    <w:bookmarkEnd w:id="201"/>
    <w:bookmarkStart w:name="z238" w:id="202"/>
    <w:p>
      <w:pPr>
        <w:spacing w:after="0"/>
        <w:ind w:left="0"/>
        <w:jc w:val="both"/>
      </w:pPr>
      <w:r>
        <w:rPr>
          <w:rFonts w:ascii="Times New Roman"/>
          <w:b w:val="false"/>
          <w:i w:val="false"/>
          <w:color w:val="000000"/>
          <w:sz w:val="28"/>
        </w:rPr>
        <w:t>
      трансферттер түсімі – 69 868,3 мың теңге;</w:t>
      </w:r>
    </w:p>
    <w:bookmarkEnd w:id="202"/>
    <w:bookmarkStart w:name="z239" w:id="203"/>
    <w:p>
      <w:pPr>
        <w:spacing w:after="0"/>
        <w:ind w:left="0"/>
        <w:jc w:val="both"/>
      </w:pPr>
      <w:r>
        <w:rPr>
          <w:rFonts w:ascii="Times New Roman"/>
          <w:b w:val="false"/>
          <w:i w:val="false"/>
          <w:color w:val="000000"/>
          <w:sz w:val="28"/>
        </w:rPr>
        <w:t>
      2) шығындар – 81 479,8 мың теңге;</w:t>
      </w:r>
    </w:p>
    <w:bookmarkEnd w:id="203"/>
    <w:bookmarkStart w:name="z240" w:id="204"/>
    <w:p>
      <w:pPr>
        <w:spacing w:after="0"/>
        <w:ind w:left="0"/>
        <w:jc w:val="both"/>
      </w:pPr>
      <w:r>
        <w:rPr>
          <w:rFonts w:ascii="Times New Roman"/>
          <w:b w:val="false"/>
          <w:i w:val="false"/>
          <w:color w:val="000000"/>
          <w:sz w:val="28"/>
        </w:rPr>
        <w:t>
      5) бюджет тапшылығы (профициті) - -911,5 мың теңге;</w:t>
      </w:r>
    </w:p>
    <w:bookmarkEnd w:id="204"/>
    <w:bookmarkStart w:name="z241" w:id="205"/>
    <w:p>
      <w:pPr>
        <w:spacing w:after="0"/>
        <w:ind w:left="0"/>
        <w:jc w:val="both"/>
      </w:pPr>
      <w:r>
        <w:rPr>
          <w:rFonts w:ascii="Times New Roman"/>
          <w:b w:val="false"/>
          <w:i w:val="false"/>
          <w:color w:val="000000"/>
          <w:sz w:val="28"/>
        </w:rPr>
        <w:t>
      6) бюджет тапшылығын қаржыландыру (профицитін пайдалану) – 911,5 мың теңге, оның ішінде:</w:t>
      </w:r>
    </w:p>
    <w:bookmarkEnd w:id="205"/>
    <w:bookmarkStart w:name="z242" w:id="206"/>
    <w:p>
      <w:pPr>
        <w:spacing w:after="0"/>
        <w:ind w:left="0"/>
        <w:jc w:val="both"/>
      </w:pPr>
      <w:r>
        <w:rPr>
          <w:rFonts w:ascii="Times New Roman"/>
          <w:b w:val="false"/>
          <w:i w:val="false"/>
          <w:color w:val="000000"/>
          <w:sz w:val="28"/>
        </w:rPr>
        <w:t>
      қарыздар түсімі – 0 мың теңге;</w:t>
      </w:r>
    </w:p>
    <w:bookmarkEnd w:id="206"/>
    <w:bookmarkStart w:name="z243" w:id="207"/>
    <w:p>
      <w:pPr>
        <w:spacing w:after="0"/>
        <w:ind w:left="0"/>
        <w:jc w:val="both"/>
      </w:pPr>
      <w:r>
        <w:rPr>
          <w:rFonts w:ascii="Times New Roman"/>
          <w:b w:val="false"/>
          <w:i w:val="false"/>
          <w:color w:val="000000"/>
          <w:sz w:val="28"/>
        </w:rPr>
        <w:t>
      қарыздарды өтеу – 0 мың теңге;</w:t>
      </w:r>
    </w:p>
    <w:bookmarkEnd w:id="207"/>
    <w:bookmarkStart w:name="z244" w:id="208"/>
    <w:p>
      <w:pPr>
        <w:spacing w:after="0"/>
        <w:ind w:left="0"/>
        <w:jc w:val="both"/>
      </w:pPr>
      <w:r>
        <w:rPr>
          <w:rFonts w:ascii="Times New Roman"/>
          <w:b w:val="false"/>
          <w:i w:val="false"/>
          <w:color w:val="000000"/>
          <w:sz w:val="28"/>
        </w:rPr>
        <w:t>
      бюджет қаражатының пайдаланылатын қалдықтары – 911,5 мың теңге.";</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 тармақ</w:t>
      </w:r>
      <w:r>
        <w:rPr>
          <w:rFonts w:ascii="Times New Roman"/>
          <w:b w:val="false"/>
          <w:i w:val="false"/>
          <w:color w:val="000000"/>
          <w:sz w:val="28"/>
        </w:rPr>
        <w:t xml:space="preserve"> жаңа редакцияда жазылсын:</w:t>
      </w:r>
    </w:p>
    <w:bookmarkStart w:name="z246" w:id="209"/>
    <w:p>
      <w:pPr>
        <w:spacing w:after="0"/>
        <w:ind w:left="0"/>
        <w:jc w:val="both"/>
      </w:pPr>
      <w:r>
        <w:rPr>
          <w:rFonts w:ascii="Times New Roman"/>
          <w:b w:val="false"/>
          <w:i w:val="false"/>
          <w:color w:val="000000"/>
          <w:sz w:val="28"/>
        </w:rPr>
        <w:t>
      "47. 2023 жылға арналған Ушаново ауылдық округінің бюджетіне ағымдағы нысаналы трансферттер аудандық бюджеттен 67 217,3 мың теңге сомасында ескерілсін.";</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 тармақ</w:t>
      </w:r>
      <w:r>
        <w:rPr>
          <w:rFonts w:ascii="Times New Roman"/>
          <w:b w:val="false"/>
          <w:i w:val="false"/>
          <w:color w:val="000000"/>
          <w:sz w:val="28"/>
        </w:rPr>
        <w:t xml:space="preserve"> жаңа редакцияда жазылсын:</w:t>
      </w:r>
    </w:p>
    <w:bookmarkStart w:name="z248" w:id="210"/>
    <w:p>
      <w:pPr>
        <w:spacing w:after="0"/>
        <w:ind w:left="0"/>
        <w:jc w:val="both"/>
      </w:pPr>
      <w:r>
        <w:rPr>
          <w:rFonts w:ascii="Times New Roman"/>
          <w:b w:val="false"/>
          <w:i w:val="false"/>
          <w:color w:val="000000"/>
          <w:sz w:val="28"/>
        </w:rPr>
        <w:t xml:space="preserve">
      "48. 2023-2025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0"/>
    <w:bookmarkStart w:name="z249" w:id="211"/>
    <w:p>
      <w:pPr>
        <w:spacing w:after="0"/>
        <w:ind w:left="0"/>
        <w:jc w:val="both"/>
      </w:pPr>
      <w:r>
        <w:rPr>
          <w:rFonts w:ascii="Times New Roman"/>
          <w:b w:val="false"/>
          <w:i w:val="false"/>
          <w:color w:val="000000"/>
          <w:sz w:val="28"/>
        </w:rPr>
        <w:t>
      1) кірістер – 217 183 мың теңге, оның ішінде:</w:t>
      </w:r>
    </w:p>
    <w:bookmarkEnd w:id="211"/>
    <w:bookmarkStart w:name="z250" w:id="212"/>
    <w:p>
      <w:pPr>
        <w:spacing w:after="0"/>
        <w:ind w:left="0"/>
        <w:jc w:val="both"/>
      </w:pPr>
      <w:r>
        <w:rPr>
          <w:rFonts w:ascii="Times New Roman"/>
          <w:b w:val="false"/>
          <w:i w:val="false"/>
          <w:color w:val="000000"/>
          <w:sz w:val="28"/>
        </w:rPr>
        <w:t>
      салықтық түсімдер - 10 445 мың теңге;</w:t>
      </w:r>
    </w:p>
    <w:bookmarkEnd w:id="212"/>
    <w:bookmarkStart w:name="z251" w:id="213"/>
    <w:p>
      <w:pPr>
        <w:spacing w:after="0"/>
        <w:ind w:left="0"/>
        <w:jc w:val="both"/>
      </w:pPr>
      <w:r>
        <w:rPr>
          <w:rFonts w:ascii="Times New Roman"/>
          <w:b w:val="false"/>
          <w:i w:val="false"/>
          <w:color w:val="000000"/>
          <w:sz w:val="28"/>
        </w:rPr>
        <w:t>
      салықтық емес түсімдер – 0 мың теңге;</w:t>
      </w:r>
    </w:p>
    <w:bookmarkEnd w:id="213"/>
    <w:bookmarkStart w:name="z252" w:id="214"/>
    <w:p>
      <w:pPr>
        <w:spacing w:after="0"/>
        <w:ind w:left="0"/>
        <w:jc w:val="both"/>
      </w:pPr>
      <w:r>
        <w:rPr>
          <w:rFonts w:ascii="Times New Roman"/>
          <w:b w:val="false"/>
          <w:i w:val="false"/>
          <w:color w:val="000000"/>
          <w:sz w:val="28"/>
        </w:rPr>
        <w:t>
      негізгі капиталды сатудан түсетін түсімдер – 307 мың теңге;</w:t>
      </w:r>
    </w:p>
    <w:bookmarkEnd w:id="214"/>
    <w:bookmarkStart w:name="z253" w:id="215"/>
    <w:p>
      <w:pPr>
        <w:spacing w:after="0"/>
        <w:ind w:left="0"/>
        <w:jc w:val="both"/>
      </w:pPr>
      <w:r>
        <w:rPr>
          <w:rFonts w:ascii="Times New Roman"/>
          <w:b w:val="false"/>
          <w:i w:val="false"/>
          <w:color w:val="000000"/>
          <w:sz w:val="28"/>
        </w:rPr>
        <w:t>
      трансферттер түсімі – 206 431 мың теңге;</w:t>
      </w:r>
    </w:p>
    <w:bookmarkEnd w:id="215"/>
    <w:bookmarkStart w:name="z254" w:id="216"/>
    <w:p>
      <w:pPr>
        <w:spacing w:after="0"/>
        <w:ind w:left="0"/>
        <w:jc w:val="both"/>
      </w:pPr>
      <w:r>
        <w:rPr>
          <w:rFonts w:ascii="Times New Roman"/>
          <w:b w:val="false"/>
          <w:i w:val="false"/>
          <w:color w:val="000000"/>
          <w:sz w:val="28"/>
        </w:rPr>
        <w:t>
      2) шығындар – 219 408,3 мың теңге;</w:t>
      </w:r>
    </w:p>
    <w:bookmarkEnd w:id="216"/>
    <w:bookmarkStart w:name="z255" w:id="217"/>
    <w:p>
      <w:pPr>
        <w:spacing w:after="0"/>
        <w:ind w:left="0"/>
        <w:jc w:val="both"/>
      </w:pPr>
      <w:r>
        <w:rPr>
          <w:rFonts w:ascii="Times New Roman"/>
          <w:b w:val="false"/>
          <w:i w:val="false"/>
          <w:color w:val="000000"/>
          <w:sz w:val="28"/>
        </w:rPr>
        <w:t>
      5) бюджет тапшылығы (профициті) - -2 225,3 мың теңге;</w:t>
      </w:r>
    </w:p>
    <w:bookmarkEnd w:id="217"/>
    <w:bookmarkStart w:name="z256" w:id="218"/>
    <w:p>
      <w:pPr>
        <w:spacing w:after="0"/>
        <w:ind w:left="0"/>
        <w:jc w:val="both"/>
      </w:pPr>
      <w:r>
        <w:rPr>
          <w:rFonts w:ascii="Times New Roman"/>
          <w:b w:val="false"/>
          <w:i w:val="false"/>
          <w:color w:val="000000"/>
          <w:sz w:val="28"/>
        </w:rPr>
        <w:t>
      6) бюджет тапшылығын қаржыландыру (профицитін пайдалану) – 2 225,3 мың теңге, оның ішінде:</w:t>
      </w:r>
    </w:p>
    <w:bookmarkEnd w:id="218"/>
    <w:bookmarkStart w:name="z257" w:id="219"/>
    <w:p>
      <w:pPr>
        <w:spacing w:after="0"/>
        <w:ind w:left="0"/>
        <w:jc w:val="both"/>
      </w:pPr>
      <w:r>
        <w:rPr>
          <w:rFonts w:ascii="Times New Roman"/>
          <w:b w:val="false"/>
          <w:i w:val="false"/>
          <w:color w:val="000000"/>
          <w:sz w:val="28"/>
        </w:rPr>
        <w:t>
      қарыздар түсімі – 0 мың теңге;</w:t>
      </w:r>
    </w:p>
    <w:bookmarkEnd w:id="219"/>
    <w:bookmarkStart w:name="z258" w:id="220"/>
    <w:p>
      <w:pPr>
        <w:spacing w:after="0"/>
        <w:ind w:left="0"/>
        <w:jc w:val="both"/>
      </w:pPr>
      <w:r>
        <w:rPr>
          <w:rFonts w:ascii="Times New Roman"/>
          <w:b w:val="false"/>
          <w:i w:val="false"/>
          <w:color w:val="000000"/>
          <w:sz w:val="28"/>
        </w:rPr>
        <w:t>
      қарыздарды өтеу – 0 мың теңге;</w:t>
      </w:r>
    </w:p>
    <w:bookmarkEnd w:id="220"/>
    <w:bookmarkStart w:name="z259" w:id="221"/>
    <w:p>
      <w:pPr>
        <w:spacing w:after="0"/>
        <w:ind w:left="0"/>
        <w:jc w:val="both"/>
      </w:pPr>
      <w:r>
        <w:rPr>
          <w:rFonts w:ascii="Times New Roman"/>
          <w:b w:val="false"/>
          <w:i w:val="false"/>
          <w:color w:val="000000"/>
          <w:sz w:val="28"/>
        </w:rPr>
        <w:t>
      бюджет қаражатының пайдаланылатын қалдықтары – 2 225,3 мың теңге.";</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 тармақ</w:t>
      </w:r>
      <w:r>
        <w:rPr>
          <w:rFonts w:ascii="Times New Roman"/>
          <w:b w:val="false"/>
          <w:i w:val="false"/>
          <w:color w:val="000000"/>
          <w:sz w:val="28"/>
        </w:rPr>
        <w:t xml:space="preserve"> жаңа редакцияда жазылсын:</w:t>
      </w:r>
    </w:p>
    <w:bookmarkStart w:name="z261" w:id="222"/>
    <w:p>
      <w:pPr>
        <w:spacing w:after="0"/>
        <w:ind w:left="0"/>
        <w:jc w:val="both"/>
      </w:pPr>
      <w:r>
        <w:rPr>
          <w:rFonts w:ascii="Times New Roman"/>
          <w:b w:val="false"/>
          <w:i w:val="false"/>
          <w:color w:val="000000"/>
          <w:sz w:val="28"/>
        </w:rPr>
        <w:t>
      "50. 2023 жылға арналған Черемшанка ауылдық округінің бюджетіне ағымдағы нысаналы трансферттер 201 818 мың теңге сомасында, оның ішінде облыстық бюджеттен трансферттер есебінен 155 000 мың теңге сомасында, аудандық бюджеттен 46 818 мың теңге сомасында ескерілсін.";</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редакцияда жазылсын.</w:t>
      </w:r>
    </w:p>
    <w:bookmarkStart w:name="z263" w:id="22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 қосымша</w:t>
            </w:r>
          </w:p>
        </w:tc>
      </w:tr>
    </w:tbl>
    <w:bookmarkStart w:name="z267" w:id="224"/>
    <w:p>
      <w:pPr>
        <w:spacing w:after="0"/>
        <w:ind w:left="0"/>
        <w:jc w:val="left"/>
      </w:pPr>
      <w:r>
        <w:rPr>
          <w:rFonts w:ascii="Times New Roman"/>
          <w:b/>
          <w:i w:val="false"/>
          <w:color w:val="000000"/>
        </w:rPr>
        <w:t xml:space="preserve"> 2023 жылға арналған Глубокое ауданы Алтайский кентінің бюджеті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 қосымша</w:t>
            </w:r>
          </w:p>
        </w:tc>
      </w:tr>
    </w:tbl>
    <w:bookmarkStart w:name="z270" w:id="225"/>
    <w:p>
      <w:pPr>
        <w:spacing w:after="0"/>
        <w:ind w:left="0"/>
        <w:jc w:val="left"/>
      </w:pPr>
      <w:r>
        <w:rPr>
          <w:rFonts w:ascii="Times New Roman"/>
          <w:b/>
          <w:i w:val="false"/>
          <w:color w:val="000000"/>
        </w:rPr>
        <w:t xml:space="preserve"> 2023 жылға арналған Глубокое ауданы Белоусовка кентінің бюджеті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7 қосымша</w:t>
            </w:r>
          </w:p>
        </w:tc>
      </w:tr>
    </w:tbl>
    <w:bookmarkStart w:name="z273" w:id="226"/>
    <w:p>
      <w:pPr>
        <w:spacing w:after="0"/>
        <w:ind w:left="0"/>
        <w:jc w:val="left"/>
      </w:pPr>
      <w:r>
        <w:rPr>
          <w:rFonts w:ascii="Times New Roman"/>
          <w:b/>
          <w:i w:val="false"/>
          <w:color w:val="000000"/>
        </w:rPr>
        <w:t xml:space="preserve"> 2023 жылға арналған Глубокое ауданы Березовка ауылдық округінің бюджеті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10 қосымша</w:t>
            </w:r>
          </w:p>
        </w:tc>
      </w:tr>
    </w:tbl>
    <w:bookmarkStart w:name="z276" w:id="227"/>
    <w:p>
      <w:pPr>
        <w:spacing w:after="0"/>
        <w:ind w:left="0"/>
        <w:jc w:val="left"/>
      </w:pPr>
      <w:r>
        <w:rPr>
          <w:rFonts w:ascii="Times New Roman"/>
          <w:b/>
          <w:i w:val="false"/>
          <w:color w:val="000000"/>
        </w:rPr>
        <w:t xml:space="preserve"> 2023 жылға арналған Глубокое ауданы Бобровка ауылдық округінің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13 қосымша</w:t>
            </w:r>
          </w:p>
        </w:tc>
      </w:tr>
    </w:tbl>
    <w:bookmarkStart w:name="z279" w:id="228"/>
    <w:p>
      <w:pPr>
        <w:spacing w:after="0"/>
        <w:ind w:left="0"/>
        <w:jc w:val="left"/>
      </w:pPr>
      <w:r>
        <w:rPr>
          <w:rFonts w:ascii="Times New Roman"/>
          <w:b/>
          <w:i w:val="false"/>
          <w:color w:val="000000"/>
        </w:rPr>
        <w:t xml:space="preserve"> 2023 жылға арналған Глубокое ауданы Быструха ауылдық округінің бюджеті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16 қосымша</w:t>
            </w:r>
          </w:p>
        </w:tc>
      </w:tr>
    </w:tbl>
    <w:bookmarkStart w:name="z282" w:id="229"/>
    <w:p>
      <w:pPr>
        <w:spacing w:after="0"/>
        <w:ind w:left="0"/>
        <w:jc w:val="left"/>
      </w:pPr>
      <w:r>
        <w:rPr>
          <w:rFonts w:ascii="Times New Roman"/>
          <w:b/>
          <w:i w:val="false"/>
          <w:color w:val="000000"/>
        </w:rPr>
        <w:t xml:space="preserve"> 2023 жылға арналған Глубокое ауданы Верхнеберезовский кентінің бюджеті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19 қосымша</w:t>
            </w:r>
          </w:p>
        </w:tc>
      </w:tr>
    </w:tbl>
    <w:bookmarkStart w:name="z285" w:id="230"/>
    <w:p>
      <w:pPr>
        <w:spacing w:after="0"/>
        <w:ind w:left="0"/>
        <w:jc w:val="left"/>
      </w:pPr>
      <w:r>
        <w:rPr>
          <w:rFonts w:ascii="Times New Roman"/>
          <w:b/>
          <w:i w:val="false"/>
          <w:color w:val="000000"/>
        </w:rPr>
        <w:t xml:space="preserve"> 2023 жылға арналған Глубокое ауданы Веселовка ауылдық округінің бюджеті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22 қосымша</w:t>
            </w:r>
          </w:p>
        </w:tc>
      </w:tr>
    </w:tbl>
    <w:bookmarkStart w:name="z288" w:id="231"/>
    <w:p>
      <w:pPr>
        <w:spacing w:after="0"/>
        <w:ind w:left="0"/>
        <w:jc w:val="left"/>
      </w:pPr>
      <w:r>
        <w:rPr>
          <w:rFonts w:ascii="Times New Roman"/>
          <w:b/>
          <w:i w:val="false"/>
          <w:color w:val="000000"/>
        </w:rPr>
        <w:t xml:space="preserve"> 2023 жылға арналған Глубокое ауданы Глубокое кентінің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25 қосымша</w:t>
            </w:r>
          </w:p>
        </w:tc>
      </w:tr>
    </w:tbl>
    <w:bookmarkStart w:name="z291" w:id="232"/>
    <w:p>
      <w:pPr>
        <w:spacing w:after="0"/>
        <w:ind w:left="0"/>
        <w:jc w:val="left"/>
      </w:pPr>
      <w:r>
        <w:rPr>
          <w:rFonts w:ascii="Times New Roman"/>
          <w:b/>
          <w:i w:val="false"/>
          <w:color w:val="000000"/>
        </w:rPr>
        <w:t xml:space="preserve"> 2023 жылға арналған Глубокое ауданы Ертіс ауылдық округінің бюджеті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28 қосымша</w:t>
            </w:r>
          </w:p>
        </w:tc>
      </w:tr>
    </w:tbl>
    <w:bookmarkStart w:name="z294" w:id="233"/>
    <w:p>
      <w:pPr>
        <w:spacing w:after="0"/>
        <w:ind w:left="0"/>
        <w:jc w:val="left"/>
      </w:pPr>
      <w:r>
        <w:rPr>
          <w:rFonts w:ascii="Times New Roman"/>
          <w:b/>
          <w:i w:val="false"/>
          <w:color w:val="000000"/>
        </w:rPr>
        <w:t xml:space="preserve"> 2023 жылға арналған Глубокое ауданы Кожохово ауылдық округінің бюджеті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31 қосымша</w:t>
            </w:r>
          </w:p>
        </w:tc>
      </w:tr>
    </w:tbl>
    <w:bookmarkStart w:name="z297" w:id="234"/>
    <w:p>
      <w:pPr>
        <w:spacing w:after="0"/>
        <w:ind w:left="0"/>
        <w:jc w:val="left"/>
      </w:pPr>
      <w:r>
        <w:rPr>
          <w:rFonts w:ascii="Times New Roman"/>
          <w:b/>
          <w:i w:val="false"/>
          <w:color w:val="000000"/>
        </w:rPr>
        <w:t xml:space="preserve"> 2023 жылға арналған Глубокое ауданы Краснояр ауылдық округінің бюджеті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34 қосымша</w:t>
            </w:r>
          </w:p>
        </w:tc>
      </w:tr>
    </w:tbl>
    <w:bookmarkStart w:name="z300" w:id="235"/>
    <w:p>
      <w:pPr>
        <w:spacing w:after="0"/>
        <w:ind w:left="0"/>
        <w:jc w:val="left"/>
      </w:pPr>
      <w:r>
        <w:rPr>
          <w:rFonts w:ascii="Times New Roman"/>
          <w:b/>
          <w:i w:val="false"/>
          <w:color w:val="000000"/>
        </w:rPr>
        <w:t xml:space="preserve"> 2023 жылға арналған Глубокое ауданы Малоубинка ауылдық округінің бюджеті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37 қосымша</w:t>
            </w:r>
          </w:p>
        </w:tc>
      </w:tr>
    </w:tbl>
    <w:bookmarkStart w:name="z303" w:id="236"/>
    <w:p>
      <w:pPr>
        <w:spacing w:after="0"/>
        <w:ind w:left="0"/>
        <w:jc w:val="left"/>
      </w:pPr>
      <w:r>
        <w:rPr>
          <w:rFonts w:ascii="Times New Roman"/>
          <w:b/>
          <w:i w:val="false"/>
          <w:color w:val="000000"/>
        </w:rPr>
        <w:t xml:space="preserve"> 2023 жылға арналған Глубокое ауданы Опытное поле ауылдық округінің бюджеті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40 қосымша</w:t>
            </w:r>
          </w:p>
        </w:tc>
      </w:tr>
    </w:tbl>
    <w:bookmarkStart w:name="z306" w:id="237"/>
    <w:p>
      <w:pPr>
        <w:spacing w:after="0"/>
        <w:ind w:left="0"/>
        <w:jc w:val="left"/>
      </w:pPr>
      <w:r>
        <w:rPr>
          <w:rFonts w:ascii="Times New Roman"/>
          <w:b/>
          <w:i w:val="false"/>
          <w:color w:val="000000"/>
        </w:rPr>
        <w:t xml:space="preserve"> 2023 жылға арналған Глубокое ауданы Секисовка ауылдық округінің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43 қосымша</w:t>
            </w:r>
          </w:p>
        </w:tc>
      </w:tr>
    </w:tbl>
    <w:bookmarkStart w:name="z309" w:id="238"/>
    <w:p>
      <w:pPr>
        <w:spacing w:after="0"/>
        <w:ind w:left="0"/>
        <w:jc w:val="left"/>
      </w:pPr>
      <w:r>
        <w:rPr>
          <w:rFonts w:ascii="Times New Roman"/>
          <w:b/>
          <w:i w:val="false"/>
          <w:color w:val="000000"/>
        </w:rPr>
        <w:t xml:space="preserve"> 2023 жылға арналған Глубокое ауданы Тархан ауылдық округінің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46 қосымша</w:t>
            </w:r>
          </w:p>
        </w:tc>
      </w:tr>
    </w:tbl>
    <w:bookmarkStart w:name="z312" w:id="239"/>
    <w:p>
      <w:pPr>
        <w:spacing w:after="0"/>
        <w:ind w:left="0"/>
        <w:jc w:val="left"/>
      </w:pPr>
      <w:r>
        <w:rPr>
          <w:rFonts w:ascii="Times New Roman"/>
          <w:b/>
          <w:i w:val="false"/>
          <w:color w:val="000000"/>
        </w:rPr>
        <w:t xml:space="preserve"> 2023 жылға арналған Глубокое ауданы Ушаново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2/6-VІІІ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49 қосымша</w:t>
            </w:r>
          </w:p>
        </w:tc>
      </w:tr>
    </w:tbl>
    <w:bookmarkStart w:name="z315" w:id="240"/>
    <w:p>
      <w:pPr>
        <w:spacing w:after="0"/>
        <w:ind w:left="0"/>
        <w:jc w:val="left"/>
      </w:pPr>
      <w:r>
        <w:rPr>
          <w:rFonts w:ascii="Times New Roman"/>
          <w:b/>
          <w:i w:val="false"/>
          <w:color w:val="000000"/>
        </w:rPr>
        <w:t xml:space="preserve"> 2023 жылға арналған Глубокое ауданы Черемшанка ауылдық округінің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