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034f" w14:textId="bbc0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Глубокое аудандық бюджеті туралы" Глубокое аудандық мәслихатының 2022 жылғы 23 желтоқсандағы № 27/2-VII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2023 жылғы 5 шілдедегі № 3/5-VIII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Глубокое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"2023 - 2025 жылдарға арналған Глубокое аудандық бюджеті туралы" Глубокое аудандық мәслихатының 2022 жылғы 23 желтоқсандағы № 27/2-VII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Глубокое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10661779,9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5930806,4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51189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49710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4630074,5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11178900,1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-11 280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72450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83730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-505840,2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505840,2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322266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83730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267304,2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 жылға арналған аудандық бюджетте аудандық бюджеттен кенттер мен ауылдық округтердің бюджеттеріне берілетін нысаналы трансферттер 1254425,1 мың теңге сомасында көзделсін.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кенттер мен ауылдық округтердің бюджеттеріне аудандық бюджеттен берілетін нысаналы трансферттерді бөлу Глубокое аудандық әкімдігінің қаулысымен айқындалады.";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 жылға арналған ауданның жергілікті атқарушы органының резерві 112294,1 мың теңге сомасында бекітілсін.";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жылдың 1 қаңтарынан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27/2-VII шешіміне 1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Глубокое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10661779,9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6031705,4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3475313,4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мұлікті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мұлікті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4630074,5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манызы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2376222,5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2376222,5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2376222,5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