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08cc" w14:textId="50b0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Глубокое ауданының бюджеті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22 желтоқсандағы № 8/2-VIII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сәйкес,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2024 жылға келесі көлемде бекітілсін:</w:t>
      </w:r>
    </w:p>
    <w:bookmarkEnd w:id="1"/>
    <w:p>
      <w:pPr>
        <w:spacing w:after="0"/>
        <w:ind w:left="0"/>
        <w:jc w:val="both"/>
      </w:pPr>
      <w:r>
        <w:rPr>
          <w:rFonts w:ascii="Times New Roman"/>
          <w:b w:val="false"/>
          <w:i w:val="false"/>
          <w:color w:val="000000"/>
          <w:sz w:val="28"/>
        </w:rPr>
        <w:t>
      1) кірістер – 13 262 508,1 мың теңге, оның ішінде:</w:t>
      </w:r>
    </w:p>
    <w:p>
      <w:pPr>
        <w:spacing w:after="0"/>
        <w:ind w:left="0"/>
        <w:jc w:val="both"/>
      </w:pPr>
      <w:r>
        <w:rPr>
          <w:rFonts w:ascii="Times New Roman"/>
          <w:b w:val="false"/>
          <w:i w:val="false"/>
          <w:color w:val="000000"/>
          <w:sz w:val="28"/>
        </w:rPr>
        <w:t>
      салықтық түсімдер – 7 916 206,2 мың теңге;</w:t>
      </w:r>
    </w:p>
    <w:p>
      <w:pPr>
        <w:spacing w:after="0"/>
        <w:ind w:left="0"/>
        <w:jc w:val="both"/>
      </w:pPr>
      <w:r>
        <w:rPr>
          <w:rFonts w:ascii="Times New Roman"/>
          <w:b w:val="false"/>
          <w:i w:val="false"/>
          <w:color w:val="000000"/>
          <w:sz w:val="28"/>
        </w:rPr>
        <w:t>
      салықтық емес түсімдер – 67 222 мың теңге;</w:t>
      </w:r>
    </w:p>
    <w:p>
      <w:pPr>
        <w:spacing w:after="0"/>
        <w:ind w:left="0"/>
        <w:jc w:val="both"/>
      </w:pPr>
      <w:r>
        <w:rPr>
          <w:rFonts w:ascii="Times New Roman"/>
          <w:b w:val="false"/>
          <w:i w:val="false"/>
          <w:color w:val="000000"/>
          <w:sz w:val="28"/>
        </w:rPr>
        <w:t>
      негізгі капиталды сатудан түсетін түсімдер – 561 073 мың теңге;</w:t>
      </w:r>
    </w:p>
    <w:p>
      <w:pPr>
        <w:spacing w:after="0"/>
        <w:ind w:left="0"/>
        <w:jc w:val="both"/>
      </w:pPr>
      <w:r>
        <w:rPr>
          <w:rFonts w:ascii="Times New Roman"/>
          <w:b w:val="false"/>
          <w:i w:val="false"/>
          <w:color w:val="000000"/>
          <w:sz w:val="28"/>
        </w:rPr>
        <w:t>
      трансферттер түсімі – 4 718 006,9 мың теңге;</w:t>
      </w:r>
    </w:p>
    <w:p>
      <w:pPr>
        <w:spacing w:after="0"/>
        <w:ind w:left="0"/>
        <w:jc w:val="both"/>
      </w:pPr>
      <w:r>
        <w:rPr>
          <w:rFonts w:ascii="Times New Roman"/>
          <w:b w:val="false"/>
          <w:i w:val="false"/>
          <w:color w:val="000000"/>
          <w:sz w:val="28"/>
        </w:rPr>
        <w:t>
      2) шығындар – 13 697 046 мың теңге;</w:t>
      </w:r>
    </w:p>
    <w:p>
      <w:pPr>
        <w:spacing w:after="0"/>
        <w:ind w:left="0"/>
        <w:jc w:val="both"/>
      </w:pPr>
      <w:r>
        <w:rPr>
          <w:rFonts w:ascii="Times New Roman"/>
          <w:b w:val="false"/>
          <w:i w:val="false"/>
          <w:color w:val="000000"/>
          <w:sz w:val="28"/>
        </w:rPr>
        <w:t>
      3) таза бюджеттік кредиттеу – 59 425 мың теңге, оның ішінде:</w:t>
      </w:r>
    </w:p>
    <w:p>
      <w:pPr>
        <w:spacing w:after="0"/>
        <w:ind w:left="0"/>
        <w:jc w:val="both"/>
      </w:pPr>
      <w:r>
        <w:rPr>
          <w:rFonts w:ascii="Times New Roman"/>
          <w:b w:val="false"/>
          <w:i w:val="false"/>
          <w:color w:val="000000"/>
          <w:sz w:val="28"/>
        </w:rPr>
        <w:t>
      бюджеттік кредиттер – 147 680 мың теңге;</w:t>
      </w:r>
    </w:p>
    <w:p>
      <w:pPr>
        <w:spacing w:after="0"/>
        <w:ind w:left="0"/>
        <w:jc w:val="both"/>
      </w:pPr>
      <w:r>
        <w:rPr>
          <w:rFonts w:ascii="Times New Roman"/>
          <w:b w:val="false"/>
          <w:i w:val="false"/>
          <w:color w:val="000000"/>
          <w:sz w:val="28"/>
        </w:rPr>
        <w:t>
      бюджеттік кредиттерді өтеу – 88 255 мың теңге;</w:t>
      </w:r>
    </w:p>
    <w:p>
      <w:pPr>
        <w:spacing w:after="0"/>
        <w:ind w:left="0"/>
        <w:jc w:val="both"/>
      </w:pPr>
      <w:r>
        <w:rPr>
          <w:rFonts w:ascii="Times New Roman"/>
          <w:b w:val="false"/>
          <w:i w:val="false"/>
          <w:color w:val="000000"/>
          <w:sz w:val="28"/>
        </w:rPr>
        <w:t>
      4) қаржы активтерімен операциялар бойынша сальдо – 50 000 мың теңге, оның ішінде:</w:t>
      </w:r>
    </w:p>
    <w:p>
      <w:pPr>
        <w:spacing w:after="0"/>
        <w:ind w:left="0"/>
        <w:jc w:val="both"/>
      </w:pPr>
      <w:r>
        <w:rPr>
          <w:rFonts w:ascii="Times New Roman"/>
          <w:b w:val="false"/>
          <w:i w:val="false"/>
          <w:color w:val="000000"/>
          <w:sz w:val="28"/>
        </w:rPr>
        <w:t>
      қаржы активтерін сатып алу – 50 000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- 543 962,9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543 962,9 мың теңге, оның ішінде:</w:t>
      </w:r>
    </w:p>
    <w:p>
      <w:pPr>
        <w:spacing w:after="0"/>
        <w:ind w:left="0"/>
        <w:jc w:val="both"/>
      </w:pPr>
      <w:r>
        <w:rPr>
          <w:rFonts w:ascii="Times New Roman"/>
          <w:b w:val="false"/>
          <w:i w:val="false"/>
          <w:color w:val="000000"/>
          <w:sz w:val="28"/>
        </w:rPr>
        <w:t>
      қарыздар түсімдері – 1 094 047 мың теңге;</w:t>
      </w:r>
    </w:p>
    <w:p>
      <w:pPr>
        <w:spacing w:after="0"/>
        <w:ind w:left="0"/>
        <w:jc w:val="both"/>
      </w:pPr>
      <w:r>
        <w:rPr>
          <w:rFonts w:ascii="Times New Roman"/>
          <w:b w:val="false"/>
          <w:i w:val="false"/>
          <w:color w:val="000000"/>
          <w:sz w:val="28"/>
        </w:rPr>
        <w:t>
      қарыздарды өтеу – 638 072 мың теңге;</w:t>
      </w:r>
    </w:p>
    <w:p>
      <w:pPr>
        <w:spacing w:after="0"/>
        <w:ind w:left="0"/>
        <w:jc w:val="both"/>
      </w:pPr>
      <w:r>
        <w:rPr>
          <w:rFonts w:ascii="Times New Roman"/>
          <w:b w:val="false"/>
          <w:i w:val="false"/>
          <w:color w:val="000000"/>
          <w:sz w:val="28"/>
        </w:rPr>
        <w:t>
      бюджет қаражатының пайдаланатын қалдықтары – 87 987,9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Ірі кәсіпкерлік субъектілерінен және мұнай секторы ұйымдарынан түсетін түсімдерді қоспағанда, 2024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2"/>
    <w:bookmarkStart w:name="z8" w:id="3"/>
    <w:p>
      <w:pPr>
        <w:spacing w:after="0"/>
        <w:ind w:left="0"/>
        <w:jc w:val="both"/>
      </w:pPr>
      <w:r>
        <w:rPr>
          <w:rFonts w:ascii="Times New Roman"/>
          <w:b w:val="false"/>
          <w:i w:val="false"/>
          <w:color w:val="000000"/>
          <w:sz w:val="28"/>
        </w:rPr>
        <w:t>
      3. 2024 жылға арналған аудандық бюджетте дамытуға нысаналы трансферттер 3 795 463 мың теңге сомасында көзделсін.</w:t>
      </w:r>
    </w:p>
    <w:bookmarkEnd w:id="3"/>
    <w:p>
      <w:pPr>
        <w:spacing w:after="0"/>
        <w:ind w:left="0"/>
        <w:jc w:val="both"/>
      </w:pPr>
      <w:r>
        <w:rPr>
          <w:rFonts w:ascii="Times New Roman"/>
          <w:b w:val="false"/>
          <w:i w:val="false"/>
          <w:color w:val="000000"/>
          <w:sz w:val="28"/>
        </w:rPr>
        <w:t>
      2024 жылға арналған аудан бюджетінде нысаналы трансферттер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2024 жылға арналған аудандық бюджетте мамандарды әлеуметтік қолдау шараларын іске асыруға республикалық бюджеттен бюджеттік кредиттер 147 680 мың теңге сомасында ескерілсін.</w:t>
      </w:r>
    </w:p>
    <w:bookmarkEnd w:id="4"/>
    <w:bookmarkStart w:name="z18" w:id="5"/>
    <w:p>
      <w:pPr>
        <w:spacing w:after="0"/>
        <w:ind w:left="0"/>
        <w:jc w:val="both"/>
      </w:pPr>
      <w:r>
        <w:rPr>
          <w:rFonts w:ascii="Times New Roman"/>
          <w:b w:val="false"/>
          <w:i w:val="false"/>
          <w:color w:val="000000"/>
          <w:sz w:val="28"/>
        </w:rPr>
        <w:t>
      4-1. 2024 жылға арналған аудандық бюджетте ішкі қарыздарды тарту есебінен тұрғын үй сатып алуға 946 367 мың теңге сомасында бюджеттік кредиттер ескерілсін.</w:t>
      </w:r>
    </w:p>
    <w:bookmarkEnd w:id="5"/>
    <w:p>
      <w:pPr>
        <w:spacing w:after="0"/>
        <w:ind w:left="0"/>
        <w:jc w:val="both"/>
      </w:pPr>
      <w:r>
        <w:rPr>
          <w:rFonts w:ascii="Times New Roman"/>
          <w:b w:val="false"/>
          <w:i w:val="false"/>
          <w:color w:val="000000"/>
          <w:sz w:val="28"/>
        </w:rPr>
        <w:t>
      2024 жылға арналған ішкі қарыздарды тарту есебінен тұрғын үй сатып алуға бюджеттік кредиттерді бөлу Глубокое ауданы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 2024 жылға арналған аудандық бюджетте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жоғары тұрған бюджеттің шығындарын өтеуге берілетін ағымдағы нысаналы трансферттер 3 227 639 мың теңге сомасында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6. 2024 жылға арналған аудандық бюджетте ағымдағы нысаналы трансферттер 922 528,7 мың теңге сомасында, оның ішінде республикалық бюджеттен 247 348 мың теңге сомасында, облыстық бюджеттен 675 180,7 мың теңге сомасында ескерілсін.</w:t>
      </w:r>
    </w:p>
    <w:bookmarkEnd w:id="7"/>
    <w:p>
      <w:pPr>
        <w:spacing w:after="0"/>
        <w:ind w:left="0"/>
        <w:jc w:val="both"/>
      </w:pPr>
      <w:r>
        <w:rPr>
          <w:rFonts w:ascii="Times New Roman"/>
          <w:b w:val="false"/>
          <w:i w:val="false"/>
          <w:color w:val="000000"/>
          <w:sz w:val="28"/>
        </w:rPr>
        <w:t>
      2024 жылға арналған аудан бюджетіне ағымдағы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7. 2024 жылға арналған аудандық бюджетте аудандық бюджеттен кенттер мен ауылдық округтердің бюджеттеріне берілетін нысаналы трансферттер 1 521 646,8 мың теңге сомасында көзделсін.</w:t>
      </w:r>
    </w:p>
    <w:bookmarkEnd w:id="8"/>
    <w:p>
      <w:pPr>
        <w:spacing w:after="0"/>
        <w:ind w:left="0"/>
        <w:jc w:val="both"/>
      </w:pPr>
      <w:r>
        <w:rPr>
          <w:rFonts w:ascii="Times New Roman"/>
          <w:b w:val="false"/>
          <w:i w:val="false"/>
          <w:color w:val="000000"/>
          <w:sz w:val="28"/>
        </w:rPr>
        <w:t>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8. 2024 жылға арналған ауданның жергілікті атқарушы органының резерві 107 048,5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05.06.2024 </w:t>
      </w:r>
      <w:r>
        <w:rPr>
          <w:rFonts w:ascii="Times New Roman"/>
          <w:b w:val="false"/>
          <w:i w:val="false"/>
          <w:color w:val="000000"/>
          <w:sz w:val="28"/>
        </w:rPr>
        <w:t>№ 12/4-VIII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9. Осы шешім 2024 жылдың 1 қаңтарынан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8/2-VIII шешіміне 1 қосымша</w:t>
            </w:r>
          </w:p>
        </w:tc>
      </w:tr>
    </w:tbl>
    <w:p>
      <w:pPr>
        <w:spacing w:after="0"/>
        <w:ind w:left="0"/>
        <w:jc w:val="left"/>
      </w:pPr>
      <w:r>
        <w:rPr>
          <w:rFonts w:ascii="Times New Roman"/>
          <w:b/>
          <w:i w:val="false"/>
          <w:color w:val="000000"/>
        </w:rPr>
        <w:t xml:space="preserve"> 2024 жылға арналған Глубокое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05.06.2024 </w:t>
      </w:r>
      <w:r>
        <w:rPr>
          <w:rFonts w:ascii="Times New Roman"/>
          <w:b w:val="false"/>
          <w:i w:val="false"/>
          <w:color w:val="ff0000"/>
          <w:sz w:val="28"/>
        </w:rPr>
        <w:t>№ 12/4-VIII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8/2-VIIІ шешіміне 2 қосымша</w:t>
            </w:r>
          </w:p>
        </w:tc>
      </w:tr>
    </w:tbl>
    <w:p>
      <w:pPr>
        <w:spacing w:after="0"/>
        <w:ind w:left="0"/>
        <w:jc w:val="left"/>
      </w:pPr>
      <w:r>
        <w:rPr>
          <w:rFonts w:ascii="Times New Roman"/>
          <w:b/>
          <w:i w:val="false"/>
          <w:color w:val="000000"/>
        </w:rPr>
        <w:t xml:space="preserve"> 2025 жылға арналған Глубокое аудандық бюджет</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Глубокое аудандық мәслихатының 05.06.2024 </w:t>
      </w:r>
      <w:r>
        <w:rPr>
          <w:rFonts w:ascii="Times New Roman"/>
          <w:b w:val="false"/>
          <w:i w:val="false"/>
          <w:color w:val="ff0000"/>
          <w:sz w:val="28"/>
        </w:rPr>
        <w:t>№ 12/4-VIII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8/2-VIIІ шешіміне 3 қосымша</w:t>
            </w:r>
          </w:p>
        </w:tc>
      </w:tr>
    </w:tbl>
    <w:p>
      <w:pPr>
        <w:spacing w:after="0"/>
        <w:ind w:left="0"/>
        <w:jc w:val="left"/>
      </w:pPr>
      <w:r>
        <w:rPr>
          <w:rFonts w:ascii="Times New Roman"/>
          <w:b/>
          <w:i w:val="false"/>
          <w:color w:val="000000"/>
        </w:rPr>
        <w:t xml:space="preserve"> 2026 жылға арналған Глубокое аудандық бюджет</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Глубокое аудандық мәслихатының 05.06.2024 </w:t>
      </w:r>
      <w:r>
        <w:rPr>
          <w:rFonts w:ascii="Times New Roman"/>
          <w:b w:val="false"/>
          <w:i w:val="false"/>
          <w:color w:val="ff0000"/>
          <w:sz w:val="28"/>
        </w:rPr>
        <w:t>№ 12/4-VIII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