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5873" w14:textId="ea1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Дайыр ауылдық округінің бюджеті туралы" №27-8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Дайыр ауылдық округінің бюджеті туралы" 2022 жылғы 26 желтоқсандағы №27-8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178 563,0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- 6 548,0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172 015,0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178 872,3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309,3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309,3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Дайыр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№27-8 шешіміне 4-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