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2333" w14:textId="de02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2022 жылғы 26 желтоқсандағы "2023-2025 жылдарға арналған Зайсан ауданы Қарабұлақ ауылдық округінің бюджеті туралы" №27-9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8 тамыздағы № 01-03/VIII-8-5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2022 жылғы 26 желтоқсандағы "2023-2025 жылдарға арналған Зайсан ауданы Қарабұлақ ауылдық округінің бюджеті туралы" №27-9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Зайсан ауданы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179 651,6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- 5 262,0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–173 909,6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180 360,2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-708,6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708,6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708,6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№01-03/VIII-8-5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№27-9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