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d1a6" w14:textId="061d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2022 жылғы 26 желтоқсандағы "2023-2025 жылдарға арналған Зайсан ауданы Сарытерек ауылдық округінің бюджеті туралы" №27-12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8 тамыздағы № 01-03/VIII-8-8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2022 жылғы 26 желтоқсандағы "2023-2025 жылдарға арналған Зайсан ауданы Сарытерек ауылдық округінің бюджеті туралы" №27-12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Зайсан ауданы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61596,0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- 5741,0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–55644,0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61997,9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-401,9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401,9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401,9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№01-03/VIII-8-8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№27-12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Сарытерек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берілетің нысаналы трансферт есебінен республикалық бюджеттен бөлінген пайдаланылмаған (түгел пайдаланылмаған)нысаналы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 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