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be56" w14:textId="23cb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Зайсан ауданы Біржан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29 желтоқсандағы № 01-03/VIII-17-2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 жылдарға Зайсан ауданының бюджеті туралы" Зайсан аудандық мәслихатының 2023 жылғы 25 желтоқсандағы №01-03/VIII-15-2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Зайсан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159 488,0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- 8 226,2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–160 787,8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1299,8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Біржан ауылдық округінің бюджетіне аудандық бюджеттен берілетін субвенция көлемі 44 837,0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1299,8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VIII-21-5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Біржан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VIII-21-5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