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d481" w14:textId="e80d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Зайсан ауданы Зайсан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2023 жылғы 29 желтоқсандағы № 01-03/VIII-17-3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"2024-2026 жылдарға Зайсан ауданының бюджеті туралы" Зайсан аудандық мәслихатының 2023 жылғы 25 желтоқсандағы №01-03/VIII-15-2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Зайсан ауданы Зайсан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827 467,4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- 377 656,3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2 618,9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29 594,8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417 597,4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828 499,8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-1 032,4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1 032,4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1 032,4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Зайсан аудандық мәслихатының 25.11.2024 </w:t>
      </w:r>
      <w:r>
        <w:rPr>
          <w:rFonts w:ascii="Times New Roman"/>
          <w:b w:val="false"/>
          <w:i w:val="false"/>
          <w:color w:val="000000"/>
          <w:sz w:val="28"/>
        </w:rPr>
        <w:t>№ 29/3-VIII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Зайсан қала бюджетіне аудандық бюджеттен берілетін субвенция көлемі 63 516,0 мың теңге сомасында белгіленгені ескерілсін.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1032,4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Шығыс Қазақстан облысы Зайсан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VIII-21-7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Зайсан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Зайсан аудандық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29/3-VIII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827 467,4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377 656,3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417 597,4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417 597,4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417 597,4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399 283,2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399 283,2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399 283,2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01-03/VIII-17-3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Зайсан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01-03/VIII-17-3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Зайсан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Зайсан аудандық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VIII-21-7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