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a1101" w14:textId="76a1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Зайсан ауданы Дайыр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аудандық мәслихатының 2023 жылғы 29 желтоқсандағы № 01-03/VIII-17-4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73-1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"2024-2026 жылдарға Зайсан ауданының бюджеті туралы" Зайсан аудандық мәслихатының 2023 жылғы 25 желтоқсандағы №01-03/VIII-15-2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Зайсан аудандық маслихаты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2024-2026жылдарға арналған Дайыр ауылдық округінің бюджеті тиісінше</w:t>
      </w:r>
      <w:r>
        <w:rPr>
          <w:rFonts w:ascii="Times New Roman"/>
          <w:b w:val="false"/>
          <w:i w:val="false"/>
          <w:color w:val="000000"/>
          <w:sz w:val="28"/>
        </w:rPr>
        <w:t>1-1-қосымшаға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70 988,2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- 13 180,0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–57 771,0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–72 571,2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1583,0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00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Дайыр ауылдық округінің бюджетіне аудандық бюджеттен берілетін субвенция көлемі 44 308,0 мың теңге сомасында белгіленгені ескерілсін.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1583,0 мың теңге бюджет қаражатының пайдаланатын қалдықтары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бөлінсін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2-1-тармақпен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000000"/>
          <w:sz w:val="28"/>
        </w:rPr>
        <w:t>№ VIII-21-9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Зағипаров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Дайыр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Зайсан аудандық мәслихатының 25.11.2024 </w:t>
      </w:r>
      <w:r>
        <w:rPr>
          <w:rFonts w:ascii="Times New Roman"/>
          <w:b w:val="false"/>
          <w:i w:val="false"/>
          <w:color w:val="ff0000"/>
          <w:sz w:val="28"/>
        </w:rPr>
        <w:t>№ 29/4-VIII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01-03/VIII-17-4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Дайыр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жерлеріне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№01-03/VIII-17-4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пайдаланатын қалдықтары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Шығыс Қазақстан облысы Зайсан аудандық мәслихатының 27.03.2024 </w:t>
      </w:r>
      <w:r>
        <w:rPr>
          <w:rFonts w:ascii="Times New Roman"/>
          <w:b w:val="false"/>
          <w:i w:val="false"/>
          <w:color w:val="ff0000"/>
          <w:sz w:val="28"/>
        </w:rPr>
        <w:t>№ VIII-21-9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