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7dc5" w14:textId="d547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Зайсан ауданы Сарытерек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29 желтоқсандағы № 01-03/VIII-17-8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2023 жылғы 25 желтоқсандағы №01-03/VIII-15-2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Зайсан ауданы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187 467,8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- 9 815,1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177 511,8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–189 268,9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1801,1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Сарытерек ауылдық округінің бюджетіне аудандық бюджеттен берілетін субвенция көлемі 49 593,0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1801,1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VIII-21-17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Сарытерек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VIII-21-17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