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bda7" w14:textId="79db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2022 жылғы 29 желтоқсандағы № 29/5-VII "2023-2025 жылдарға арналған Октябрьск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22 мамырдағы № 3/5-VIII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"2023-2025 жылдарға арналған Октябрьск кентінің бюджеті туралы" 2022 жылғы 29 желтоқсандағы № 29/5-VІІ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Октябрьск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75060,0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12025,0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63035,0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75412,0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-352,0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352,0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352,0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Октябрьск кентінің бюджетінде аудандық бюджеттен 44859,0 мың теңге сомада трансферттер көлемі көзделсін.";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желтоқсандагы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29/5- VII 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Октябрьск кентінің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