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dc7" w14:textId="bf99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29/9-VII "2023-2025 жылдарға арналған Соловьево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Соловьево ауылдық округінің бюджеті туралы" 2022 жылғы 29 желтоқсандағы № 29/9-VІІ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84400,0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72903,0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89395,8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-4995,8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4995,8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4995,8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Соловьево ауылдық округінің бюджетінде аудандық бюджеттен 50497,0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29/9 - 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Соловьево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